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426d" w14:textId="e6a4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Костанайского района от 12 июля 2022 года № 522 "Об утверждении положений государственных учреждений акимата Костанайского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5 августа 2025 года № 514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"Об утверждении положений государственных учреждений акимата Костанайского района" от 12 июля 2022 года № 522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"Отдел сельского хозяйства" акимата Костанайского района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юридического лица: 111100, Республика Казахстан, Костанайская область, Костанайский район, город Тобыл, улица Тәуелсіздік, 63Б.".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хозяйства" акимата Костанайского района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внесенном дополнении в вышеуказанное Положение;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Костанайского района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