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7ddb" w14:textId="4967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Тобыл, сельских округов Костанайского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26 декабря 2025 года № 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Костанайский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Тобыл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- 1573528,9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- 882788,0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- 25000,0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- 659240,9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- 1738786,1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-165257,2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- 165257,2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- 165257,2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Айсаринского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- 192565,0 тысяч тенге, в том числе по: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- 27336,0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- 165229,0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- 196938,5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-4373,5 тысячи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- 4373,5 тысячи тенге, в том числе по: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- 4373,5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Айсаринского сельского округа предусмотрен объем субвенций, передаваемых из районного бюджета на 2026 год в сумме 38888,0 тысяч тенге.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Александровского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- 127188,0 тысяч тенге, в том числе по: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- 27076,0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- 2000,0 тысячи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- 98112,0 тысяч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- 130018,3 тысячи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-2830,3 тысячи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- 2830,3 тысячи тенге, в том числе по: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- 2830,3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Александровского сельского округа предусмотрен объем субвенций, передаваемых из районного бюджета на 2026 год в сумме 25112,0 тысяч тенге.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Белозерского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- 82958,0 тысяч тенге, в том числе по: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- 9757,0 тысяч тенге;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- 73201,0 тысяч тенге;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- 87931,3 тысячи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-4973,3 тысячи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- 4973,3 тысячи тенге, в том числе по: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- 4973,3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Белозерского сельского округа предусмотрен объем субвенций, передаваемых из районного бюджета на 2026 год в сумме 26874,0 тысячи тенге.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Владимировского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- 53327,0 тысяч тенге, в том числе по: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- 19435,0 тысяч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- 33892,0 тысячи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- 72720,2 тысячи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-19393,2 тысячи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- 19393,2 тысячи тенге, в том числе по: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- 19393,2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Владимировского сельского округа предусмотрен объем субвенций, передаваемых из районного бюджета на 2026 год в сумме 31892,0 тысячи тенге.</w:t>
      </w:r>
    </w:p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Жамбылского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- 122638,0 тысяч тенге, в том числе по: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- 33730,0 тысяч тенге;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- 100,0 тысяч тенге;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- 88808,0 тысяч тенге;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- 131947,1 тысячи тенге;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-9309,1 тысяча тенге;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- 9309,1 тысяча тенге, в том числе по: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- 9309,1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Жамбылского сельского округа предусмотрен объем субвенций, передаваемых из районного бюджета на 2026 год в сумме 34308,0 тысяч тенге.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Ждановского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- 76796,0 тысяч тенге, в том числе по: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- 13495,0 тысяч тенге;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- 1072,0 тысячи тенге;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- 62229,0 тысяч тенге;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- 79700,1 тысяча тенге;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-2904,1 тысяча тенге;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- 2904,1 тысяча тенге, в том числе по: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- 2904,1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Ждановского сельского округа предусмотрен объем субвенций, передаваемых из районного бюджета на 2026 год в сумме 22229,0 тысяч тенге.</w:t>
      </w:r>
    </w:p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Заречного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- 332174,0 тысяч тенге, в том числе по: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- 254374,0 тысяч тенге;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- 300,0 тысяч тенге;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- 23000,0 тысяч тенге;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- 54500,0 тысяч тенге;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- 403207,2 тысячи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-71033,2 тысячи тенге;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- 71033,2 тысячи тенге, в том числе по: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- 71033,2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Майкольского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- 91709,0 тысяч тенге, в том числе по: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- 32876,0 тысяч тенге;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- 232,0 тысяч тенге;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- 370,0 тысяч тенге;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- 58231,0 тысяча тенге;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- 92798,2 тысячи тенге;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-1089,2 тысячи тенге;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- 1089,2 тысячи тенге, в том числе по: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- 1089,2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Майкольского сельского округа предусмотрен объем субвенций, передаваемых из районного бюджета на 2026 год в сумме 20731,0 тысяча тенге.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Московского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- 129055,0 тысяч тенге, в том числе по: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- 33678,0 тысяч тенге;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- 95377,0 тысяч тенге;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- 130844,8 тысячи тенге;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-1789,8 тысячи тенге;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- 1789,8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- 1789,8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Московского сельского округа предусмотрен объем субвенций, передаваемых из районного бюджета на 2026 год в сумме 33777,0 тысяч тенге.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Мичуринского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- 188074,0 тысяч тенге, в том числе по: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- 154074,0 тысяч тенге;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- 4000,0 тысяч тенге;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- 30000,0 тысяч тенге;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- 200341,0 тысяча тенге;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-12267,0 тысяч тенге;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- 12267,0 тысяч тенге, в том числе по: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- 12267,0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Надеждинского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22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- 84094,5 тысячи тенге, в том числе по:</w:t>
      </w:r>
    </w:p>
    <w:bookmarkEnd w:id="189"/>
    <w:bookmarkStart w:name="z22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- 23613,0 тысяч тенге;</w:t>
      </w:r>
    </w:p>
    <w:bookmarkEnd w:id="190"/>
    <w:bookmarkStart w:name="z23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91"/>
    <w:bookmarkStart w:name="z23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2"/>
    <w:bookmarkStart w:name="z2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- 60481,5 тысячи тенге;</w:t>
      </w:r>
    </w:p>
    <w:bookmarkEnd w:id="193"/>
    <w:bookmarkStart w:name="z2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- 84279,2 тысячи тенге;</w:t>
      </w:r>
    </w:p>
    <w:bookmarkEnd w:id="194"/>
    <w:bookmarkStart w:name="z2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5"/>
    <w:bookmarkStart w:name="z2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6"/>
    <w:bookmarkStart w:name="z2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7"/>
    <w:bookmarkStart w:name="z2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98"/>
    <w:bookmarkStart w:name="z2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99"/>
    <w:bookmarkStart w:name="z23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00"/>
    <w:bookmarkStart w:name="z24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-184,7 тысячи тенге;</w:t>
      </w:r>
    </w:p>
    <w:bookmarkEnd w:id="201"/>
    <w:bookmarkStart w:name="z24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- 184,7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- 184,7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Надеждинского сельского округа предусмотрен объем субвенций, передаваемых из районного бюджета на 2026 год в сумме 22016,0 тысяч тенге.</w:t>
      </w:r>
    </w:p>
    <w:bookmarkEnd w:id="203"/>
    <w:bookmarkStart w:name="z24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Озерного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4"/>
    <w:bookmarkStart w:name="z2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- 91230,0 тысяч тенге, в том числе по:</w:t>
      </w:r>
    </w:p>
    <w:bookmarkEnd w:id="205"/>
    <w:bookmarkStart w:name="z2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- 28197,0 тысяч тенге;</w:t>
      </w:r>
    </w:p>
    <w:bookmarkEnd w:id="206"/>
    <w:bookmarkStart w:name="z2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- 200,0 тысяч тенге;</w:t>
      </w:r>
    </w:p>
    <w:bookmarkEnd w:id="207"/>
    <w:bookmarkStart w:name="z2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- 1765,0 тысяч тенге;</w:t>
      </w:r>
    </w:p>
    <w:bookmarkEnd w:id="208"/>
    <w:bookmarkStart w:name="z2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- 61068,0 тысяч тенге;</w:t>
      </w:r>
    </w:p>
    <w:bookmarkEnd w:id="209"/>
    <w:bookmarkStart w:name="z25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- 97473,3 тысячи тенге;</w:t>
      </w:r>
    </w:p>
    <w:bookmarkEnd w:id="210"/>
    <w:bookmarkStart w:name="z25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11"/>
    <w:bookmarkStart w:name="z2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12"/>
    <w:bookmarkStart w:name="z2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13"/>
    <w:bookmarkStart w:name="z2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14"/>
    <w:bookmarkStart w:name="z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15"/>
    <w:bookmarkStart w:name="z2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16"/>
    <w:bookmarkStart w:name="z26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-6243,3 тысячи тенге;</w:t>
      </w:r>
    </w:p>
    <w:bookmarkEnd w:id="217"/>
    <w:bookmarkStart w:name="z2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- 6243,3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- 6243,3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Озерного сельского округа предусмотрен объем субвенций, передаваемых из районного бюджета на 2026 год в сумме 21068,0 тысяч тенге.</w:t>
      </w:r>
    </w:p>
    <w:bookmarkEnd w:id="219"/>
    <w:bookmarkStart w:name="z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Октябрьского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20"/>
    <w:bookmarkStart w:name="z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- 116229,4 тысячи тенге, в том числе по:</w:t>
      </w:r>
    </w:p>
    <w:bookmarkEnd w:id="221"/>
    <w:bookmarkStart w:name="z26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- 56039,0 тысяч тенге;</w:t>
      </w:r>
    </w:p>
    <w:bookmarkEnd w:id="222"/>
    <w:bookmarkStart w:name="z27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- 150,0 тысяч тенге;</w:t>
      </w:r>
    </w:p>
    <w:bookmarkEnd w:id="223"/>
    <w:bookmarkStart w:name="z2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- 900,0 тысяч тенге;</w:t>
      </w:r>
    </w:p>
    <w:bookmarkEnd w:id="224"/>
    <w:bookmarkStart w:name="z27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- 59140,4 тысячи тенге;</w:t>
      </w:r>
    </w:p>
    <w:bookmarkEnd w:id="225"/>
    <w:bookmarkStart w:name="z27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- 128759,2 тысячи тенге;</w:t>
      </w:r>
    </w:p>
    <w:bookmarkEnd w:id="226"/>
    <w:bookmarkStart w:name="z27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7"/>
    <w:bookmarkStart w:name="z27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28"/>
    <w:bookmarkStart w:name="z27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29"/>
    <w:bookmarkStart w:name="z27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30"/>
    <w:bookmarkStart w:name="z27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31"/>
    <w:bookmarkStart w:name="z27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32"/>
    <w:bookmarkStart w:name="z28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-12529,8 тысячи тенге;</w:t>
      </w:r>
    </w:p>
    <w:bookmarkEnd w:id="233"/>
    <w:bookmarkStart w:name="z28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-12529,8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- 12529,8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Садчиковского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5"/>
    <w:bookmarkStart w:name="z28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- 109615,0 тысяч тенге, в том числе по:</w:t>
      </w:r>
    </w:p>
    <w:bookmarkEnd w:id="236"/>
    <w:bookmarkStart w:name="z28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- 29952,0 тысячи тенге;</w:t>
      </w:r>
    </w:p>
    <w:bookmarkEnd w:id="237"/>
    <w:bookmarkStart w:name="z29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- 60,0 тысяч тенге;</w:t>
      </w:r>
    </w:p>
    <w:bookmarkEnd w:id="238"/>
    <w:bookmarkStart w:name="z29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39"/>
    <w:bookmarkStart w:name="z2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- 79603,0 тысячи тенге;</w:t>
      </w:r>
    </w:p>
    <w:bookmarkEnd w:id="240"/>
    <w:bookmarkStart w:name="z2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- 114542,9 тысячи тенге;</w:t>
      </w:r>
    </w:p>
    <w:bookmarkEnd w:id="241"/>
    <w:bookmarkStart w:name="z29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42"/>
    <w:bookmarkStart w:name="z29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3"/>
    <w:bookmarkStart w:name="z29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4"/>
    <w:bookmarkStart w:name="z29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45"/>
    <w:bookmarkStart w:name="z29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46"/>
    <w:bookmarkStart w:name="z29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47"/>
    <w:bookmarkStart w:name="z30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-4927,9 тысячи тенге;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- 4927,9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- 4927,9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Садчиковского сельского округа предусмотрен объем субвенций, передаваемых из районного бюджета на 2026 год в сумме 36103,0 тысяч тенге.</w:t>
      </w:r>
    </w:p>
    <w:bookmarkEnd w:id="249"/>
    <w:bookmarkStart w:name="z30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Ульяновского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50"/>
    <w:bookmarkStart w:name="z3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- 40243,0 тысячи тенге, в том числе по:</w:t>
      </w:r>
    </w:p>
    <w:bookmarkEnd w:id="251"/>
    <w:bookmarkStart w:name="z30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- 2664,0 тысячи тенге;</w:t>
      </w:r>
    </w:p>
    <w:bookmarkEnd w:id="252"/>
    <w:bookmarkStart w:name="z3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53"/>
    <w:bookmarkStart w:name="z31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54"/>
    <w:bookmarkStart w:name="z31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- 37579,0 тысяч тенге;</w:t>
      </w:r>
    </w:p>
    <w:bookmarkEnd w:id="255"/>
    <w:bookmarkStart w:name="z31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- 40271,5 тысячи тенге;</w:t>
      </w:r>
    </w:p>
    <w:bookmarkEnd w:id="256"/>
    <w:bookmarkStart w:name="z31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57"/>
    <w:bookmarkStart w:name="z31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58"/>
    <w:bookmarkStart w:name="z31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9"/>
    <w:bookmarkStart w:name="z31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60"/>
    <w:bookmarkStart w:name="z31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61"/>
    <w:bookmarkStart w:name="z31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62"/>
    <w:bookmarkStart w:name="z32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-28,5 тысячи тенге;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- 28,5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в бюджете Ульяновского сельского округа предусмотрен объем субвенций, передаваемых из районного бюджета на 2026 год в сумме 36079,0 тысяч тенге.</w:t>
      </w:r>
    </w:p>
    <w:bookmarkEnd w:id="264"/>
    <w:bookmarkStart w:name="z32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2026 года.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Костанайского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2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2026 год</w:t>
      </w:r>
    </w:p>
    <w:bookmarkEnd w:id="266"/>
    <w:bookmarkStart w:name="z33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3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2027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4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2028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4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2026 год</w:t>
      </w:r>
    </w:p>
    <w:bookmarkEnd w:id="270"/>
    <w:bookmarkStart w:name="z34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5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2027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5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2028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6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2026 год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7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2027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7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2028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8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2026 год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8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2027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9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2028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0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2026 год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0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2027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1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2028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1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2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3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2028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3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2026 год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4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2027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4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2028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5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2026 год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6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2027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6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2028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7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2026 год</w:t>
      </w:r>
    </w:p>
    <w:bookmarkEnd w:id="292"/>
    <w:bookmarkStart w:name="z47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7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2027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8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2028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91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2026 год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9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2027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0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2028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0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1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2027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2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2028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2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2026 год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3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2027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3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2028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4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2026 год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5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2027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5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2028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6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2026 год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6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2027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7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2028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8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2026 год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8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2027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9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2028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9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2026 год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60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2027 год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в редакции решения маслихата Костанайского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61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2028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