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1bcd" w14:textId="bb21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Костанайского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25 декабря 2025 года № 320.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Костанайский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Костанайского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- 24489260,5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- 6664411,0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- 2212250,0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- 2733336,0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- 12879263,5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- 31321947,8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-8263,0 тысячи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- 112450,0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- 120713,0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-6824424,3 тысячи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- 6824424,3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- 7470867,0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- 1120897,5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- 474454,8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Костанайского района Костанайской области от 13.03.2026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2026 год предусмотрен объем бюджетных изъятий, передаваемых в областной бюджет в сумме 5035224,0 тысячи тенге.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2026 год предусмотрены объемы бюджетных изъятий из бюджетов города Тобыл, сельских округов в районный бюджет в сумме 340000,0 тысяч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Тобыл - 200000,0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Заречного сельского округа - 100000,0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Мичуринского сельского округа - 40000,0 тысяч тенге.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в районном бюджете на 2027 год предусмотрены объемы бюджетных изъятий из бюджетов города Тобыл, сельских округов в районный бюджет в сумме 358000,0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Тобыл - 210000,0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Заречного сельского округа - 106000,0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Мичуринского сельского округа - 42000,0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Костанайского района Костанайской области от 13.03.2026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Учесть, что в районном бюджете на 2028 год предусмотрены объемы бюджетных изъятий из бюджетов города Тобыл, сельских округов в районный бюджет в сумме 376000,0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Тобыл - 220000,0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Заречного сельского округа - 112000,0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Мичуринского сельского округа - 44000,0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Костанайского района Костанайской области от 13.03.2026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Предусмотреть в районном бюджете на 2026 год объемы субвенций, передаваемых из районного бюджета в бюджеты сельских округов, в сумме 349077,0 тысяч тенге, в том числе: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Айсаринского сельского округа - 38888,0 тысяч тенге;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Александровского сельского округа - 25112,0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Белозерского сельского округа - 26874,0 тысячи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Владимировского сельского округа - 31892,0 тысячи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- 34308,0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Ждановского сельского округа - 22229,0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Майкольского сельского округа - 20731,0 тысяча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Московского сельского округа - 33777,0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Надеждинского сельского округа - 22016,0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Озерного сельского округа - 21068,0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Садчиковского сельского округа - 36103,0 тысячи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Ульяновского сельского округа - 36079,0 тысяч тенге.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Костанайского района Костанайской области от 13.03.2026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районном бюджете на 2027 год объемы субвенций, передаваемых из районного бюджета в бюджеты сельских округов, в сумме 316604,0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Айсаринского сельского округа - 36274,0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Александровского сельского округа - 22662,0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Белозерского сельского округа - 24727,0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Владимировского сельского округа - 29351,0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- 30979,0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Ждановского сельского округа - 20228,0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Майкольского сельского округа - 17286,0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Московского сельского округа - 30196,0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Надеждинского сельского округа - 19837,0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Озерного сельского округа - 18325,0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Садчиковского сельского округа - 32086,0 тысяч тенге;</w:t>
      </w:r>
    </w:p>
    <w:bookmarkStart w:name="z6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Ульяновского сельского округа - 34653,0 тысячи 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Костанайского района Костанайской области от 13.03.2026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Предусмотреть в районном бюджете на 2028 год объемы субвенций, передаваемых из районного бюджета в бюджеты сельских округов, в сумме 309357,0 тысяч тенге, в том числе:</w:t>
      </w:r>
    </w:p>
    <w:bookmarkStart w:name="z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Айсаринского сельского округа - 35595,0 тысяч тенге;</w:t>
      </w:r>
    </w:p>
    <w:bookmarkEnd w:id="31"/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Александровского сельского округа - 21882,0 тысячи тенге;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Белозерского сельского округа - 24637,0 тысяч тенге;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Владимировского сельского округа - 28737,0 тысяч тенге;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- 30142,0 тысячи тенге;</w:t>
      </w:r>
    </w:p>
    <w:bookmarkEnd w:id="35"/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Ждановского сельского округа - 19644,0 тысячи тенге;</w:t>
      </w:r>
    </w:p>
    <w:bookmarkEnd w:id="36"/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Майкольского сельского округа - 16095,0 тысяч тенге;</w:t>
      </w:r>
    </w:p>
    <w:bookmarkEnd w:id="37"/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Московского сельского округа - 30646,0 тысяч тенге;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Надеждинского сельского округа - 18996,0 тысяч тенге;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Озерного сельского округа - 17172,0 тысячи тенге;</w:t>
      </w:r>
    </w:p>
    <w:bookmarkEnd w:id="40"/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Садчиковского сельского округа - 30731,0 тысяча тенге;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Ульяновского сельского округа - 35080,0 тысяч тенге.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Костанайского района Костанайской области от 13.03.2026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2026 год предусмотрен объем целевых текущих трансфертов из областного бюджета в сумме 1630750,9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Костанайского района Костанайской области от 13.03.2026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2026 год предусмотрен объем целевых трансфертов из областного бюджета на развитие в сумме 10737433,8 тысячи тенге.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Костанайского района Костанайской области от 13.03.2026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2026 год предусмотрен объем бюджетных кредитов из республиканского бюджета в сумме 112450,0 тысяч тенге, в том числе:</w:t>
      </w:r>
    </w:p>
    <w:bookmarkEnd w:id="44"/>
    <w:bookmarkStart w:name="z4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органам для реализации мер социальной поддержки специалистов в сумме 112450,0 тысяч тенге.</w:t>
      </w:r>
    </w:p>
    <w:bookmarkEnd w:id="45"/>
    <w:bookmarkStart w:name="z4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2026 год предусмотрено поступление сумм кредитования из областного бюджета на проектирование и (или) строительство жилья.</w:t>
      </w:r>
    </w:p>
    <w:bookmarkEnd w:id="46"/>
    <w:bookmarkStart w:name="z4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Костанайского района на 2026 год в сумме 34191,0 тысяча тенге.</w:t>
      </w:r>
    </w:p>
    <w:bookmarkEnd w:id="47"/>
    <w:bookmarkStart w:name="z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перечень бюджетных программ, не подлежащих секвестру в процессе исполнения районного бюджета Костанайского района на 2026 год, не установлен.</w:t>
      </w:r>
    </w:p>
    <w:bookmarkEnd w:id="48"/>
    <w:bookmarkStart w:name="z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2026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</w:t>
            </w:r>
          </w:p>
        </w:tc>
      </w:tr>
    </w:tbl>
    <w:bookmarkStart w:name="z9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Костанайского района на 2026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Костанайского района Костанайской области от 13.03.2026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24 489 260,5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12 879 263,5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12 522 648,7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12 522 648,7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31 321 947,8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5 484 398,2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5 484 398,2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5 484 398,2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-6 824 424,3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6 824 424,3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</w:t>
            </w:r>
          </w:p>
        </w:tc>
      </w:tr>
    </w:tbl>
    <w:bookmarkStart w:name="z10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Костанайского района на 2027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Костанайского района Костанайской области от 13.03.2026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29 347 155,0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19 218 807,0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40 712 856,0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34 244 897,0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-24 377 424,0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</w:t>
            </w:r>
          </w:p>
        </w:tc>
      </w:tr>
    </w:tbl>
    <w:bookmarkStart w:name="z11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Костанайского района на 2028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Костанайского района Костанайской области от 13.03.2026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8 543 258,0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-11 334 209,0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