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4f53" w14:textId="3af4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243 "О бюджетах города Тобыл, сельских округов Костанайского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18 декабря 2025 года № 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города Тобыл, сельских округов Костанайского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Тобыл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- 2195135,2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- 702270,9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- 6005,6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- 56207,8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- 1430650,9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- 2299807,4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-104672,2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- 104672,2 тысячи тенге, в том числе по: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- 104672,2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Айсаринского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- 204519,3 тысячи тенге, в том числе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- 28809,0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- 385,0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- 2092,0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- 173233,3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- 208047,6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-3528,3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- 3528,3 тысячи тенге, в том числе по: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- 3528,3 тысячи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Александровского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- 252968,1 тысячи тенге, в том числе по: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- 20163,0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- 10464,0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- 222191,1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- 255380,8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-2412,7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- 2412,7 тысячи тенге, в том числе по: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- 2412,7 тысячи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Белозерского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- 47267,7 тысячи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- 11963,2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- 489,3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- 620,5 тысячи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- 34194,7 тысячи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- 48713,3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-1445,6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- 1445,6 тысячи тенге, в том числе по: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- 1445,6 тысячи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Владимировского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- 143406,5 тысячи тенге, в том числе по: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- 16068,0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- 242,0 тысячи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- 3362,6 тысячи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- 123733,9 тысячи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- 147065,3 тысячи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-3658,8 тысячи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- 3658,8 тысячи тенге, в том числе по: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- 3658,8 тысячи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- 358357,4 тысячи тенге, в том числе по: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- 22556,5 тысячи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- 672,5 тысячи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- 335128,4 тысячи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- 359306,9 тысячи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-949,5 тысячи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- 949,5 тысячи тенге, в том числе по: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- 949,5 тысячи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Ждановского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- 82704,4 тысячи тенге, в том числе по: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- 11432,9 тысячи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- 63,1 тысячи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- 71208,4 тысячи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- 83551,3 тысячи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-846,9 тысячи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- 846,9 тысячи тенге, в том числе по: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- 846,9 тысячи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Заречного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- 704289,2 тысячи тенге, в том числе по: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- 201452,5 тысячи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- 18,5 тысячи тенге;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- 26212,0 тысячи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- 476606,2 тысячи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- 726069,3 тысячи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-21780,1 тысячи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- 21780,1 тысячи тенге, в том числе по: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- 21780,1 тысячи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Майкольского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- 80505,8 тысячи тенге, в том числе по: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- 23862,5 тысячи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- 182,1 тысячи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- 6909,4 тысячи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- 49551,8 тысячи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- 83354,7 тысячи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-2848,9 тысячи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- 2848,9 тысячи тенге, в том числе по: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- 2848,9 тысячи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Московского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- 271933,6 тысячи тенге, в том числе по: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- 22766,0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- 249167,6 тысячи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- 277834,4 тысячи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-5900,8 тысячи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- 5900,8 тысячи тенге, в том числе по: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- 5900,8 тысячи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Мичуринского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- 308233,2 тысячи тенге, в том числе по: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- 140514,2 тысячи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- 5657,9 тысячи тенге;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- 162061,1 тысячи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- 310650,8 тысячи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-2417,6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- 2417,6 тысячи тенге, в том числе по: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- 2417,6 тысячи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Надеждинского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- 151232,0 тысячи тенге, в том числе по: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- 22373,6 тысячи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- 328,4 тысячи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- 1000,0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- 127530,0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- 155982,5 тысячи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-4750,5 тысячи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- 4750,5 тысячи тенге, в том числе по: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- 4750,5 тысячи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Озерного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- 174326,1 тысячи тенге, в том числе по: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- 17175,8 тысячи тенге;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- 471,1 тысячи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- 1472,1 тысячи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- 155207,1 тысячи тенге;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- 180867,6 тысячи тенге;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-6541,5 тысячи тенге;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- 6541,5 тысячи тенге, в том числе по: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- 6541,5 тысячи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Октябрьского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- 252861,9 тысячи тенге, в том числе по: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- 41383,2 тысячи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- 109,2 тысячи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- 11846,6 тысячи тенге;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- 199522,9 тысячи тенге;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- 258787,3 тысячи тенге;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-5925,4 тысячи тенге;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- 5925,4 тысячи тенге, в том числе по: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- 5925,4 тысячи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Садчиковского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- 472284,9 тысячи тенге, в том числе по: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- 26162,0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- 54,6 тысячи тенге;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- 1266,4 тысячи тенге;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- 444801,9 тысячи тенге;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- 472432,1 тысячи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-147,2 тысячи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- 147,2 тысячи тенге, в том числе по: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- 147,2 тысячи 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Ульяновского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- 81042,5 тысячи тенге, в том числе по: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- 3316,0 тысяч тенге;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- 77726,5 тысячи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- 81094,7 тысячи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-52,2 тысячи тенге;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- 52,2 тысячи тенге, в том числе по: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- 52,2 тысячи тенге.";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3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2025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5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2025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6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2025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7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2025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8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2025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9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0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2025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1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2025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2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3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2025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4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6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7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8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9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2025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0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2025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