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2b9" w14:textId="070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240 "О районном бюджете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декабря 2025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- 27572464,8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- 8209188,0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- 300304,0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- 68936,0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- 18994036,8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- 34414921,7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- 253187,4 тысячи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- 253187,4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-7125877,3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- 7125877,3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- 6158625,0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- 111319,0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- 1078571,3 тысячи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-7125877,3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