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2e64" w14:textId="d252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бюджетах города Тобыл, сельских округов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октября 2025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Тобыл, сельских округов Костанайского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Тобыл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- 2303572,5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- 697475,6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- 6005,6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- 56207,8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- 1543883,5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- 2408244,7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-104672,2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- 104672,2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- 104672,2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Айсаринского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- 196356,9 тысячи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- 24519,0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- 2092,0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- 169360,9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- 199885,2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-3528,3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- 3528,3 тысячи тенге, в том числе по: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- 3528,3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Александровского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- 250111,1 тысячи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- 20163,0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- 6764,0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- 223034,1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- 252523,8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-2412,7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- 2412,7 тысячи тенге, в том числе по: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- 2412,7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Белозерского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- 43003,0 тысячи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- 9663,2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- 489,3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- 620,5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- 32230,0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- 44448,6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-1445,6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- 1445,6 тысячи тенге, в том числе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- 1445,6 тысячи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- 149246,6 тысячи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- 16068,0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- 242,0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- 849,0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- 132087,6 тысячи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- 152905,4 тысячи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-3658,8 тысячи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- 3658,8 тысячи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- 3658,8 тысячи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- 351227,4 тысячи тенге, в том числе по: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- 19226,5 тысячи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- 672,5 тысячи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- 331328,4 тысячи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- 352176,9 тысячи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-949,5 тысячи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- 949,5 тысячи тенге, в том числе по: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- 949,5 тысячи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Ждановского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- 78643,4 тысячи тенге, в том числе по: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- 8871,9 тысячи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- 63,1 тысячи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- 69708,4 тысячи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- 79490,3 тысячи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-846,9 тысячи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- 846,9 тысячи тенге, в том числе по: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- 846,9 тысячи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Заречного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- 617187,1 тысячи тенге, в том числе по: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- 193852,5 тысячи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- 18,5 тысячи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- 26212,0 тысячи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- 397104,1 тысячи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- 638967,2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-21780,1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- 21780,1 тысячи тенге, в том числе по: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- 21780,1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Майкольского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- 76406,8 тысячи тенге, в том числе по: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- 20485,4 тысячи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- 182,1 тысячи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- 6186,5 тысячи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- 49552,8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- 79255,7 тысячи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-2848,9 тысячи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- 2848,9 тысячи тенге, в том числе по: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- 2848,9 тысячи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Московского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- 271933,6 тысячи тенге, в том числе по: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- 22766,0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- 249167,6 тысячи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- 277834,4 тысячи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-5900,8 тысячи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- 5900,8 тысячи тенге, в том числе по: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- 5900,8 тысячи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- 289347,8 тысячи тенге, в том числе по: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- 137070,1 тысячи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- 5657,9 тысячи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- 146619,8 тысячи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- 291765,4 тысячи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-2417,6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- 2417,6 тысячи тенге, в том числе по: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- 2417,6 тысячи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Надеждинского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- 135282,0 тысячи тенге, в том числе по: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- 20773,6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- 328,4 тысячи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- 113180,0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- 140032,5 тысячи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-4750,5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- 4750,5 тысячи тенге, в том числе по: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- 4750,5 тысячи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- 171928,6 тысячи тенге, в том числе по: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- 16525,8 тысячи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- 471,1 тысячи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- 1472,1 тысячи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- 153459,6 тысячи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- 178470,1 тысячи тенге;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-6541,5 тысячи тенге;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- 6541,5 тысячи тенге, в том числе по: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- 6541,5 тысячи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Октябрьского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- 250715,5 тысячи тенге, в том числе по: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- 41383,2 тысячи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- 109,2 тысячи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- 11846,6 тысячи тенге;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- 197376,5 тысячи тенге;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- 256640,9 тысячи тенге;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-5925,4 тысячи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- 5925,4 тысячи тенге, в том числе по: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- 5925,4 тысячи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Садчиковского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- 265447,4 тысячи тенге, в том числе по: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- 24816,0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- 54,6 тысячи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- 512,4 тысячи тенге;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- 240064,4 тысячи тенге;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- 265594,6 тысячи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-147,2 тысячи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- 147,2 тысячи тенге, в том числе по: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- 147,2 тысячи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Ульяновского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- 80721,5 тысячи тенге, в том числе по: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- 3139,0 тысяч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- 77582,5 тысячи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- 80773,7 тысячи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-52,2 тысячи тенге;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- 52,2 тысячи тенге, в том числе по: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- 52,2 тысячи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3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6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8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9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0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1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2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3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4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6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8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9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0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1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