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2c0d" w14:textId="824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240 "О районном бюджете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октября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- 28362052,6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- 7516941,0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- 1034353,0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- 49813,0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- 19760945,6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- 33323186,5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- 253187,4 тысячи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- 253187,4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-5244554,3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- 5244554,3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- 4277302,0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- 111319,0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- 1078571,3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