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36a00" w14:textId="e436a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27 декабря 2024 года № 243 "О бюджетах города Тобыл, сельских округов Костанайского района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Костанайского района Костанайской области от 9 июля 2025 года № 291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Костанайский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"О бюджетах города Тобыл, сельских округов Костанайского района на 2025-2027 годы" от 27 декабря 2024 года </w:t>
      </w:r>
      <w:r>
        <w:rPr>
          <w:rFonts w:ascii="Times New Roman"/>
          <w:b w:val="false"/>
          <w:i w:val="false"/>
          <w:color w:val="000000"/>
          <w:sz w:val="28"/>
        </w:rPr>
        <w:t>№ 243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города Тобыл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- 1833186,3 тысячи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- 485234,0 тысячи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- 4674,0 тысячи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- 70000,0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- 1273278,3 тысячи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- 1937858,5 тысячи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приобретениям финансовых активов - 0,0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финансовых активов государства - 0,0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-104672,2 тысячи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ненефтяной дефицит (профицит) бюджета - 0,0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финансирование дефицита (использование профицита) бюджета - 104672,2 тысячи тенге, в том числе по: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займов - 0,0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погашению займов - 0,0 тысяч тенге;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- 104672,2 тысячи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Утвердить бюджет Айсаринского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- 203168,9 тысячи тенге, в том числе по: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- 26584,0 тысячи тенге;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- 82,0 тысячи тенге;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- 330,0 тысяч тенге;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- 176172,9 тысячи тенге;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- 206697,2 тысячи тенге;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тенге, в том числе: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приобретениям финансовых активов - 0,0 тысяч тенге;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финансовых активов государства - 0,0 тысяч тенге;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-3528,3 тысячи тенге;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ненефтяной дефицит (профицит) бюджета - 0,0 тысяч тенге;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финансирование дефицита (использование профицита) бюджета - 3528,3 тысячи тенге, в том числе по: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займов - 0,0 тысяч тенге;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погашению займов - 0,0 тысяч тенге;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- 3528,3 тысячи тенге.";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Утвердить бюджет Александровского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- 247495,4 тысячи тенге, в том числе по: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- 23450,0 тысяч тенге;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- 0,0 тысяч тенге;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- 2000,0 тысячи тенге;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- 222045,4 тысячи тенге;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- 249908,1 тысячи тенге;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тенге, в том числе: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приобретениям финансовых активов - 0,0 тысяч тенге;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финансовых активов государства - 0,0 тысяч тенге;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-2412,7 тысячи тенге;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ненефтяной дефицит (профицит) бюджета - 0,0 тысяч тенге;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финансирование дефицита (использование профицита) бюджета - 2412,7 тысячи тенге, в том числе по: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займов - 0,0 тысяч тенге;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погашению займов - 0,0 тысяч тенге;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- 2412,7 тысячи тенге.";</w:t>
      </w:r>
    </w:p>
    <w:bookmarkEnd w:id="5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Утвердить бюджет Белозерского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- 42453,0 тысячи тенге, в том числе по: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- 10223,0 тысячи тенге;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- 0,0 тысяч тенге;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- 0,0 тысяч тенге;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- 32230,0 тысяч тенге;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- 43898,6 тысячи тенге;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тенге, в том числе: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приобретениям финансовых активов - 0,0 тысяч тенге;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финансовых активов государства - 0,0 тысяч тенге;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-1445,6 тысячи тенге;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ненефтяной дефицит (профицит) бюджета - 0,0 тысяч тенге;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финансирование дефицита (использование профицита) бюджета - 1445,6 тысячи тенге, в том числе по: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займов - 0,0 тысяч тенге;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погашению займов - 0,0 тысяч тенге;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- 1445,6 тысячи тенге.";</w:t>
      </w:r>
    </w:p>
    <w:bookmarkEnd w:id="7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"8. Утвердить бюджет Владимировского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- 147248,6 тысячи тенге, в том числе по: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- 14160,0 тысяч тенге;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- 0,0 тысяч тенге;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- 1001,0 тысяча тенге;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- 132087,6 тысячи тенге;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- 150907,4 тысячи тенге;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тенге, в том числе: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приобретениям финансовых активов - 0,0 тысяч тенге;</w:t>
      </w:r>
    </w:p>
    <w:bookmarkEnd w:id="89"/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финансовых активов государства - 0,0 тысяч тенге;</w:t>
      </w:r>
    </w:p>
    <w:bookmarkEnd w:id="90"/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-3658,8 тысячи тенге;</w:t>
      </w:r>
    </w:p>
    <w:bookmarkEnd w:id="91"/>
    <w:bookmarkStart w:name="z10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ненефтяной дефицит (профицит) бюджета - 0,0 тысяч тенге;</w:t>
      </w:r>
    </w:p>
    <w:bookmarkEnd w:id="92"/>
    <w:bookmarkStart w:name="z10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финансирование дефицита (использование профицита) бюджета - 3658,8 тысяч тенге, в том числе по:</w:t>
      </w:r>
    </w:p>
    <w:bookmarkEnd w:id="93"/>
    <w:bookmarkStart w:name="z10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займов - 0,0 тысяч тенге;</w:t>
      </w:r>
    </w:p>
    <w:bookmarkEnd w:id="94"/>
    <w:bookmarkStart w:name="z10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погашению займов - 0,0 тысяч тенге;</w:t>
      </w:r>
    </w:p>
    <w:bookmarkEnd w:id="95"/>
    <w:bookmarkStart w:name="z10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- 3658,8 тысячи тенге.";</w:t>
      </w:r>
    </w:p>
    <w:bookmarkEnd w:id="9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0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"10. Утвердить бюджет Жамбылского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97"/>
    <w:bookmarkStart w:name="z10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- 341900,4 тысячи тенге, в том числе по:</w:t>
      </w:r>
    </w:p>
    <w:bookmarkEnd w:id="98"/>
    <w:bookmarkStart w:name="z10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- 15067,0 тысяч тенге;</w:t>
      </w:r>
    </w:p>
    <w:bookmarkEnd w:id="99"/>
    <w:bookmarkStart w:name="z11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- 110,0 тысяч тенге;</w:t>
      </w:r>
    </w:p>
    <w:bookmarkEnd w:id="100"/>
    <w:bookmarkStart w:name="z11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- 395,0 тысяч тенге;</w:t>
      </w:r>
    </w:p>
    <w:bookmarkEnd w:id="101"/>
    <w:bookmarkStart w:name="z11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- 326328,4 тысячи тенге;</w:t>
      </w:r>
    </w:p>
    <w:bookmarkEnd w:id="102"/>
    <w:bookmarkStart w:name="z11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- 342849,9 тысячи тенге;</w:t>
      </w:r>
    </w:p>
    <w:bookmarkEnd w:id="103"/>
    <w:bookmarkStart w:name="z11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104"/>
    <w:bookmarkStart w:name="z11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105"/>
    <w:bookmarkStart w:name="z11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106"/>
    <w:bookmarkStart w:name="z117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тенге, в том числе:</w:t>
      </w:r>
    </w:p>
    <w:bookmarkEnd w:id="107"/>
    <w:bookmarkStart w:name="z118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приобретениям финансовых активов - 0,0 тысяч тенге;</w:t>
      </w:r>
    </w:p>
    <w:bookmarkEnd w:id="108"/>
    <w:bookmarkStart w:name="z119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финансовых активов государства - 0,0 тысяч тенге;</w:t>
      </w:r>
    </w:p>
    <w:bookmarkEnd w:id="109"/>
    <w:bookmarkStart w:name="z120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-949,5 тысячи тенге;</w:t>
      </w:r>
    </w:p>
    <w:bookmarkEnd w:id="110"/>
    <w:bookmarkStart w:name="z121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ненефтяной дефицит (профицит) бюджета - 0,0 тысяч тенге;</w:t>
      </w:r>
    </w:p>
    <w:bookmarkEnd w:id="111"/>
    <w:bookmarkStart w:name="z122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финансирование дефицита (использование профицита) бюджета - 949,5 тысячи тенге, в том числе по:</w:t>
      </w:r>
    </w:p>
    <w:bookmarkEnd w:id="112"/>
    <w:bookmarkStart w:name="z123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займов - 0,0 тысяч тенге;</w:t>
      </w:r>
    </w:p>
    <w:bookmarkEnd w:id="113"/>
    <w:bookmarkStart w:name="z124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погашению займов - 0,0 тысяч тенге;</w:t>
      </w:r>
    </w:p>
    <w:bookmarkEnd w:id="114"/>
    <w:bookmarkStart w:name="z125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- 949,5 тысячи тенге.";</w:t>
      </w:r>
    </w:p>
    <w:bookmarkEnd w:id="1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27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"12. Утвердить бюджет Ждановского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16"/>
    <w:bookmarkStart w:name="z128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- 72519,4 тысячи тенге, в том числе по:</w:t>
      </w:r>
    </w:p>
    <w:bookmarkEnd w:id="117"/>
    <w:bookmarkStart w:name="z129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- 1739,0 тысяч тенге;</w:t>
      </w:r>
    </w:p>
    <w:bookmarkEnd w:id="118"/>
    <w:bookmarkStart w:name="z130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- 0,0 тысяч тенге;</w:t>
      </w:r>
    </w:p>
    <w:bookmarkEnd w:id="119"/>
    <w:bookmarkStart w:name="z131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- 1072,0 тысячи тенге;</w:t>
      </w:r>
    </w:p>
    <w:bookmarkEnd w:id="120"/>
    <w:bookmarkStart w:name="z132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- 69708,4 тысячи тенге;</w:t>
      </w:r>
    </w:p>
    <w:bookmarkEnd w:id="121"/>
    <w:bookmarkStart w:name="z133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- 73366,3 тысячи тенге;</w:t>
      </w:r>
    </w:p>
    <w:bookmarkEnd w:id="122"/>
    <w:bookmarkStart w:name="z134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123"/>
    <w:bookmarkStart w:name="z135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124"/>
    <w:bookmarkStart w:name="z136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125"/>
    <w:bookmarkStart w:name="z137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тенге, в том числе:</w:t>
      </w:r>
    </w:p>
    <w:bookmarkEnd w:id="126"/>
    <w:bookmarkStart w:name="z138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приобретениям финансовых активов - 0,0 тысяч тенге;</w:t>
      </w:r>
    </w:p>
    <w:bookmarkEnd w:id="127"/>
    <w:bookmarkStart w:name="z139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финансовых активов государства - 0,0 тысяч тенге;</w:t>
      </w:r>
    </w:p>
    <w:bookmarkEnd w:id="128"/>
    <w:bookmarkStart w:name="z140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-846,9 тысячи тенге;</w:t>
      </w:r>
    </w:p>
    <w:bookmarkEnd w:id="129"/>
    <w:bookmarkStart w:name="z141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ненефтяной дефицит (профицит) бюджета - 0,0 тысяч тенге;</w:t>
      </w:r>
    </w:p>
    <w:bookmarkEnd w:id="130"/>
    <w:bookmarkStart w:name="z142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финансирование дефицита (использование профицита) бюджета - 846,9 тысячи тенге, в том числе по:</w:t>
      </w:r>
    </w:p>
    <w:bookmarkEnd w:id="131"/>
    <w:bookmarkStart w:name="z143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займов - 0,0 тысяч тенге;</w:t>
      </w:r>
    </w:p>
    <w:bookmarkEnd w:id="132"/>
    <w:bookmarkStart w:name="z144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погашению займов - 0,0 тысяч тенге;</w:t>
      </w:r>
    </w:p>
    <w:bookmarkEnd w:id="133"/>
    <w:bookmarkStart w:name="z145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- 846,9 тысячи тенге.";</w:t>
      </w:r>
    </w:p>
    <w:bookmarkEnd w:id="1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47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"14. Утвердить бюджет Заречного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35"/>
    <w:bookmarkStart w:name="z148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- 540166,4 тысячи тенге, в том числе по:</w:t>
      </w:r>
    </w:p>
    <w:bookmarkEnd w:id="136"/>
    <w:bookmarkStart w:name="z149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- 137625,0 тысяч тенге;</w:t>
      </w:r>
    </w:p>
    <w:bookmarkEnd w:id="137"/>
    <w:bookmarkStart w:name="z150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- 267,0 тысяч тенге;</w:t>
      </w:r>
    </w:p>
    <w:bookmarkEnd w:id="138"/>
    <w:bookmarkStart w:name="z151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- 5374,0 тысячи тенге;</w:t>
      </w:r>
    </w:p>
    <w:bookmarkEnd w:id="139"/>
    <w:bookmarkStart w:name="z152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- 396900,4 тысячи тенге;</w:t>
      </w:r>
    </w:p>
    <w:bookmarkEnd w:id="140"/>
    <w:bookmarkStart w:name="z153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- 561946,5 тысячи тенге;</w:t>
      </w:r>
    </w:p>
    <w:bookmarkEnd w:id="141"/>
    <w:bookmarkStart w:name="z154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142"/>
    <w:bookmarkStart w:name="z155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143"/>
    <w:bookmarkStart w:name="z156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144"/>
    <w:bookmarkStart w:name="z157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тенге, в том числе:</w:t>
      </w:r>
    </w:p>
    <w:bookmarkEnd w:id="145"/>
    <w:bookmarkStart w:name="z158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приобретениям финансовых активов - 0,0 тысяч тенге;</w:t>
      </w:r>
    </w:p>
    <w:bookmarkEnd w:id="146"/>
    <w:bookmarkStart w:name="z159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финансовых активов государства - 0,0 тысяч тенге;</w:t>
      </w:r>
    </w:p>
    <w:bookmarkEnd w:id="147"/>
    <w:bookmarkStart w:name="z160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-21780,1 тысячи тенге;</w:t>
      </w:r>
    </w:p>
    <w:bookmarkEnd w:id="148"/>
    <w:bookmarkStart w:name="z161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ненефтяной дефицит (профицит) бюджета - 0,0 тысяч тенге;</w:t>
      </w:r>
    </w:p>
    <w:bookmarkEnd w:id="149"/>
    <w:bookmarkStart w:name="z162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финансирование дефицита (использование профицита) бюджета - 21780,1 тысячи тенге, в том числе по:</w:t>
      </w:r>
    </w:p>
    <w:bookmarkEnd w:id="150"/>
    <w:bookmarkStart w:name="z163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займов - 0,0 тысяч тенге;</w:t>
      </w:r>
    </w:p>
    <w:bookmarkEnd w:id="151"/>
    <w:bookmarkStart w:name="z164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погашению займов - 0,0 тысяч тенге;</w:t>
      </w:r>
    </w:p>
    <w:bookmarkEnd w:id="152"/>
    <w:bookmarkStart w:name="z165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- 21780,1 тысячи тенге.";</w:t>
      </w:r>
    </w:p>
    <w:bookmarkEnd w:id="1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67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"15. Утвердить бюджет Майкольского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54"/>
    <w:bookmarkStart w:name="z168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- 65279,8 тысячи тенге, в том числе по:</w:t>
      </w:r>
    </w:p>
    <w:bookmarkEnd w:id="155"/>
    <w:bookmarkStart w:name="z169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- 22640,0 тысяч тенге;</w:t>
      </w:r>
    </w:p>
    <w:bookmarkEnd w:id="156"/>
    <w:bookmarkStart w:name="z170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- 217,0 тысяч тенге;</w:t>
      </w:r>
    </w:p>
    <w:bookmarkEnd w:id="157"/>
    <w:bookmarkStart w:name="z171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- 370,0 тысяч тенге;</w:t>
      </w:r>
    </w:p>
    <w:bookmarkEnd w:id="158"/>
    <w:bookmarkStart w:name="z172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- 42052,8 тысячи тенге;</w:t>
      </w:r>
    </w:p>
    <w:bookmarkEnd w:id="159"/>
    <w:bookmarkStart w:name="z173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- 68128,7 тысячи тенге;</w:t>
      </w:r>
    </w:p>
    <w:bookmarkEnd w:id="160"/>
    <w:bookmarkStart w:name="z174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161"/>
    <w:bookmarkStart w:name="z175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162"/>
    <w:bookmarkStart w:name="z176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163"/>
    <w:bookmarkStart w:name="z177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тенге, в том числе:</w:t>
      </w:r>
    </w:p>
    <w:bookmarkEnd w:id="164"/>
    <w:bookmarkStart w:name="z178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приобретениям финансовых активов - 0,0 тысяч тенге;</w:t>
      </w:r>
    </w:p>
    <w:bookmarkEnd w:id="165"/>
    <w:bookmarkStart w:name="z179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финансовых активов государства - 0,0 тысяч тенге;</w:t>
      </w:r>
    </w:p>
    <w:bookmarkEnd w:id="166"/>
    <w:bookmarkStart w:name="z180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-2848,9 тысячи тенге;</w:t>
      </w:r>
    </w:p>
    <w:bookmarkEnd w:id="167"/>
    <w:bookmarkStart w:name="z181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ненефтяной дефицит (профицит) бюджета - 0,0 тысяч тенге;</w:t>
      </w:r>
    </w:p>
    <w:bookmarkEnd w:id="168"/>
    <w:bookmarkStart w:name="z182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финансирование дефицита (использование профицита) бюджета - 2848,9 тысячи тенге, в том числе по:</w:t>
      </w:r>
    </w:p>
    <w:bookmarkEnd w:id="169"/>
    <w:bookmarkStart w:name="z183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займов - 0,0 тысяч тенге;</w:t>
      </w:r>
    </w:p>
    <w:bookmarkEnd w:id="170"/>
    <w:bookmarkStart w:name="z184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погашению займов - 0,0 тысяч тенге;</w:t>
      </w:r>
    </w:p>
    <w:bookmarkEnd w:id="171"/>
    <w:bookmarkStart w:name="z185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- 2848,9 тысячи тенге.";</w:t>
      </w:r>
    </w:p>
    <w:bookmarkEnd w:id="17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87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"17. Утвердить бюджет Московского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73"/>
    <w:bookmarkStart w:name="z188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- 273033,9 тысячи тенге, в том числе по:</w:t>
      </w:r>
    </w:p>
    <w:bookmarkEnd w:id="174"/>
    <w:bookmarkStart w:name="z189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- 27196,0 тысяч тенге;</w:t>
      </w:r>
    </w:p>
    <w:bookmarkEnd w:id="175"/>
    <w:bookmarkStart w:name="z190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- 0,0 тысяч тенге;</w:t>
      </w:r>
    </w:p>
    <w:bookmarkEnd w:id="176"/>
    <w:bookmarkStart w:name="z191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- 0,0 тысяч тенге;</w:t>
      </w:r>
    </w:p>
    <w:bookmarkEnd w:id="177"/>
    <w:bookmarkStart w:name="z192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- 245837,9 тысячи тенге;</w:t>
      </w:r>
    </w:p>
    <w:bookmarkEnd w:id="178"/>
    <w:bookmarkStart w:name="z193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- 278934,7 тысячи тенге;</w:t>
      </w:r>
    </w:p>
    <w:bookmarkEnd w:id="179"/>
    <w:bookmarkStart w:name="z194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180"/>
    <w:bookmarkStart w:name="z195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181"/>
    <w:bookmarkStart w:name="z196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182"/>
    <w:bookmarkStart w:name="z197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тенге, в том числе:</w:t>
      </w:r>
    </w:p>
    <w:bookmarkEnd w:id="183"/>
    <w:bookmarkStart w:name="z198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приобретениям финансовых активов - 0,0 тысяч тенге;</w:t>
      </w:r>
    </w:p>
    <w:bookmarkEnd w:id="184"/>
    <w:bookmarkStart w:name="z199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финансовых активов государства - 0,0 тысяч тенге;</w:t>
      </w:r>
    </w:p>
    <w:bookmarkEnd w:id="185"/>
    <w:bookmarkStart w:name="z200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-5900,8 тысячи тенге;</w:t>
      </w:r>
    </w:p>
    <w:bookmarkEnd w:id="186"/>
    <w:bookmarkStart w:name="z201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ненефтяной дефицит (профицит) бюджета - 0,0 тысяч тенге;</w:t>
      </w:r>
    </w:p>
    <w:bookmarkEnd w:id="187"/>
    <w:bookmarkStart w:name="z202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финансирование дефицита (использование профицита) бюджета - 5900,8 тысяч тенге, в том числе по:</w:t>
      </w:r>
    </w:p>
    <w:bookmarkEnd w:id="188"/>
    <w:bookmarkStart w:name="z203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займов - 0,0 тысяч тенге;</w:t>
      </w:r>
    </w:p>
    <w:bookmarkEnd w:id="189"/>
    <w:bookmarkStart w:name="z204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погашению займов - 0,0 тысяч тенге;</w:t>
      </w:r>
    </w:p>
    <w:bookmarkEnd w:id="190"/>
    <w:bookmarkStart w:name="z205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- 5900,8 тысячи тенге.";</w:t>
      </w:r>
    </w:p>
    <w:bookmarkEnd w:id="1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207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"19. Утвердить бюджет Мичуринского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92"/>
    <w:bookmarkStart w:name="z208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- 238818,8 тысячи тенге, в том числе по:</w:t>
      </w:r>
    </w:p>
    <w:bookmarkEnd w:id="193"/>
    <w:bookmarkStart w:name="z209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- 98430,0 тысяч тенге;</w:t>
      </w:r>
    </w:p>
    <w:bookmarkEnd w:id="194"/>
    <w:bookmarkStart w:name="z210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- 0,0 тысяч тенге;</w:t>
      </w:r>
    </w:p>
    <w:bookmarkEnd w:id="195"/>
    <w:bookmarkStart w:name="z211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- 9799,0 тысяч тенге;</w:t>
      </w:r>
    </w:p>
    <w:bookmarkEnd w:id="196"/>
    <w:bookmarkStart w:name="z212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- 130589,8 тысячи тенге;</w:t>
      </w:r>
    </w:p>
    <w:bookmarkEnd w:id="197"/>
    <w:bookmarkStart w:name="z213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- 241236,4 тысячи тенге;</w:t>
      </w:r>
    </w:p>
    <w:bookmarkEnd w:id="198"/>
    <w:bookmarkStart w:name="z214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199"/>
    <w:bookmarkStart w:name="z215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200"/>
    <w:bookmarkStart w:name="z216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201"/>
    <w:bookmarkStart w:name="z217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тенге, в том числе:</w:t>
      </w:r>
    </w:p>
    <w:bookmarkEnd w:id="202"/>
    <w:bookmarkStart w:name="z218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приобретениям финансовых активов - 0,0 тысяч тенге;</w:t>
      </w:r>
    </w:p>
    <w:bookmarkEnd w:id="203"/>
    <w:bookmarkStart w:name="z219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финансовых активов государства - 0,0 тысяч тенге;</w:t>
      </w:r>
    </w:p>
    <w:bookmarkEnd w:id="204"/>
    <w:bookmarkStart w:name="z220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-2417,6 тысячи тенге;</w:t>
      </w:r>
    </w:p>
    <w:bookmarkEnd w:id="205"/>
    <w:bookmarkStart w:name="z221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ненефтяной дефицит (профицит) бюджета - 0,0 тысяч тенге;</w:t>
      </w:r>
    </w:p>
    <w:bookmarkEnd w:id="206"/>
    <w:bookmarkStart w:name="z222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финансирование дефицита (использование профицита) бюджета - 2417,6 тысячи тенге, в том числе по:</w:t>
      </w:r>
    </w:p>
    <w:bookmarkEnd w:id="207"/>
    <w:bookmarkStart w:name="z223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займов - 0,0 тысяч тенге;</w:t>
      </w:r>
    </w:p>
    <w:bookmarkEnd w:id="208"/>
    <w:bookmarkStart w:name="z224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погашению займов - 0,0 тысяч тенге;</w:t>
      </w:r>
    </w:p>
    <w:bookmarkEnd w:id="209"/>
    <w:bookmarkStart w:name="z225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- 2417,6 тысячи тенге.";</w:t>
      </w:r>
    </w:p>
    <w:bookmarkEnd w:id="2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20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227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"20. Утвердить бюджет Надеждинского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211"/>
    <w:bookmarkStart w:name="z228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- 135282,0 тысячи тенге, в том числе по:</w:t>
      </w:r>
    </w:p>
    <w:bookmarkEnd w:id="212"/>
    <w:bookmarkStart w:name="z229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- 29102,0 тысячи тенге;</w:t>
      </w:r>
    </w:p>
    <w:bookmarkEnd w:id="213"/>
    <w:bookmarkStart w:name="z230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- 0,0 тысяч тенге;</w:t>
      </w:r>
    </w:p>
    <w:bookmarkEnd w:id="214"/>
    <w:bookmarkStart w:name="z231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- 2000,0 тысячи тенге;</w:t>
      </w:r>
    </w:p>
    <w:bookmarkEnd w:id="215"/>
    <w:bookmarkStart w:name="z232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- 104180,0 тысяч тенге;</w:t>
      </w:r>
    </w:p>
    <w:bookmarkEnd w:id="216"/>
    <w:bookmarkStart w:name="z233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- 140032,5 тысячи тенге;</w:t>
      </w:r>
    </w:p>
    <w:bookmarkEnd w:id="217"/>
    <w:bookmarkStart w:name="z234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218"/>
    <w:bookmarkStart w:name="z235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219"/>
    <w:bookmarkStart w:name="z236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220"/>
    <w:bookmarkStart w:name="z237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тенге, в том числе:</w:t>
      </w:r>
    </w:p>
    <w:bookmarkEnd w:id="221"/>
    <w:bookmarkStart w:name="z238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приобретениям финансовых активов - 0,0 тысяч тенге;</w:t>
      </w:r>
    </w:p>
    <w:bookmarkEnd w:id="222"/>
    <w:bookmarkStart w:name="z239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финансовых активов государства - 0,0 тысяч тенге;</w:t>
      </w:r>
    </w:p>
    <w:bookmarkEnd w:id="223"/>
    <w:bookmarkStart w:name="z240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-4750,5 тысячи тенге;</w:t>
      </w:r>
    </w:p>
    <w:bookmarkEnd w:id="224"/>
    <w:bookmarkStart w:name="z241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ненефтяной дефицит (профицит) бюджета - 0,0 тысяч тенге;</w:t>
      </w:r>
    </w:p>
    <w:bookmarkEnd w:id="225"/>
    <w:bookmarkStart w:name="z242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финансирование дефицита (использование профицита) бюджета - 4750,5 тысячи тенге, в том числе по:</w:t>
      </w:r>
    </w:p>
    <w:bookmarkEnd w:id="226"/>
    <w:bookmarkStart w:name="z243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займов - 0,0 тысяч тенге;</w:t>
      </w:r>
    </w:p>
    <w:bookmarkEnd w:id="227"/>
    <w:bookmarkStart w:name="z244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погашению займов - 0,0 тысяч тенге;</w:t>
      </w:r>
    </w:p>
    <w:bookmarkEnd w:id="228"/>
    <w:bookmarkStart w:name="z245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- 4750,5 тысячи тенге.";</w:t>
      </w:r>
    </w:p>
    <w:bookmarkEnd w:id="2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247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"21. Утвердить бюджет Озерного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230"/>
    <w:bookmarkStart w:name="z248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- 162251,6 тысячи тенге, в том числе по:</w:t>
      </w:r>
    </w:p>
    <w:bookmarkEnd w:id="231"/>
    <w:bookmarkStart w:name="z249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- 14442,0 тысячи тенге;</w:t>
      </w:r>
    </w:p>
    <w:bookmarkEnd w:id="232"/>
    <w:bookmarkStart w:name="z250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- 200,0 тысяч тенге;</w:t>
      </w:r>
    </w:p>
    <w:bookmarkEnd w:id="233"/>
    <w:bookmarkStart w:name="z251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- 1650,0 тысяч тенге;</w:t>
      </w:r>
    </w:p>
    <w:bookmarkEnd w:id="234"/>
    <w:bookmarkStart w:name="z252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- 145959,6 тысячи тенге;</w:t>
      </w:r>
    </w:p>
    <w:bookmarkEnd w:id="235"/>
    <w:bookmarkStart w:name="z253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- 168793,1 тысячи тенге;</w:t>
      </w:r>
    </w:p>
    <w:bookmarkEnd w:id="236"/>
    <w:bookmarkStart w:name="z254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237"/>
    <w:bookmarkStart w:name="z255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238"/>
    <w:bookmarkStart w:name="z256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239"/>
    <w:bookmarkStart w:name="z257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тенге, в том числе:</w:t>
      </w:r>
    </w:p>
    <w:bookmarkEnd w:id="240"/>
    <w:bookmarkStart w:name="z258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приобретениям финансовых активов - 0,0 тысяч тенге;</w:t>
      </w:r>
    </w:p>
    <w:bookmarkEnd w:id="241"/>
    <w:bookmarkStart w:name="z259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финансовых активов государства - 0,0 тысяч тенге;</w:t>
      </w:r>
    </w:p>
    <w:bookmarkEnd w:id="242"/>
    <w:bookmarkStart w:name="z260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-6541,5 тысячи тенге;</w:t>
      </w:r>
    </w:p>
    <w:bookmarkEnd w:id="243"/>
    <w:bookmarkStart w:name="z261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ненефтяной дефицит (профицит) бюджета - 0,0 тысяч тенге;</w:t>
      </w:r>
    </w:p>
    <w:bookmarkEnd w:id="244"/>
    <w:bookmarkStart w:name="z262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финансирование дефицита (использование профицита) бюджета - 6541,5 тысяча тенге, в том числе по:</w:t>
      </w:r>
    </w:p>
    <w:bookmarkEnd w:id="245"/>
    <w:bookmarkStart w:name="z263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займов - 0,0 тысяч тенге;</w:t>
      </w:r>
    </w:p>
    <w:bookmarkEnd w:id="246"/>
    <w:bookmarkStart w:name="z264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погашению займов - 0,0 тысяч тенге;</w:t>
      </w:r>
    </w:p>
    <w:bookmarkEnd w:id="247"/>
    <w:bookmarkStart w:name="z265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- 6541,5 тысяча тенге.";</w:t>
      </w:r>
    </w:p>
    <w:bookmarkEnd w:id="2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267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"23. Утвердить бюджет Октябрьского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249"/>
    <w:bookmarkStart w:name="z268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- 228778,0 тысяч тенге, в том числе по:</w:t>
      </w:r>
    </w:p>
    <w:bookmarkEnd w:id="250"/>
    <w:bookmarkStart w:name="z269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- 42962,0 тысячи тенге;</w:t>
      </w:r>
    </w:p>
    <w:bookmarkEnd w:id="251"/>
    <w:bookmarkStart w:name="z270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- 0,0 тысяч тенге;</w:t>
      </w:r>
    </w:p>
    <w:bookmarkEnd w:id="252"/>
    <w:bookmarkStart w:name="z271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- 900,0 тысяч тенге;</w:t>
      </w:r>
    </w:p>
    <w:bookmarkEnd w:id="253"/>
    <w:bookmarkStart w:name="z272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- 184916,0 тысяч тенге;</w:t>
      </w:r>
    </w:p>
    <w:bookmarkEnd w:id="254"/>
    <w:bookmarkStart w:name="z273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- 234703,4 тысячи тенге;</w:t>
      </w:r>
    </w:p>
    <w:bookmarkEnd w:id="255"/>
    <w:bookmarkStart w:name="z274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256"/>
    <w:bookmarkStart w:name="z275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257"/>
    <w:bookmarkStart w:name="z276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258"/>
    <w:bookmarkStart w:name="z277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тенге, в том числе:</w:t>
      </w:r>
    </w:p>
    <w:bookmarkEnd w:id="259"/>
    <w:bookmarkStart w:name="z278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приобретениям финансовых активов - 0,0 тысяч тенге;</w:t>
      </w:r>
    </w:p>
    <w:bookmarkEnd w:id="260"/>
    <w:bookmarkStart w:name="z279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финансовых активов государства - 0,0 тысяч тенге;</w:t>
      </w:r>
    </w:p>
    <w:bookmarkEnd w:id="261"/>
    <w:bookmarkStart w:name="z280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-5925,4 тысячи тенге;</w:t>
      </w:r>
    </w:p>
    <w:bookmarkEnd w:id="262"/>
    <w:bookmarkStart w:name="z281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ненефтяной дефицит (профицит) бюджета - 0,0 тысяч тенге;</w:t>
      </w:r>
    </w:p>
    <w:bookmarkEnd w:id="263"/>
    <w:bookmarkStart w:name="z282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финансирование дефицита (использование профицита) бюджета - 5925,4 тысячи тенге, в том числе по:</w:t>
      </w:r>
    </w:p>
    <w:bookmarkEnd w:id="264"/>
    <w:bookmarkStart w:name="z283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займов - 0,0 тысяч тенге;</w:t>
      </w:r>
    </w:p>
    <w:bookmarkEnd w:id="265"/>
    <w:bookmarkStart w:name="z284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погашению займов - 0,0 тысяч тенге;</w:t>
      </w:r>
    </w:p>
    <w:bookmarkEnd w:id="266"/>
    <w:bookmarkStart w:name="z285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- 5925,4 тысячи тенге.";</w:t>
      </w:r>
    </w:p>
    <w:bookmarkEnd w:id="26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287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"24. Утвердить бюджет Садчиковского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268"/>
    <w:bookmarkStart w:name="z288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- 263431,4 тысяча тенге, в том числе по:</w:t>
      </w:r>
    </w:p>
    <w:bookmarkEnd w:id="269"/>
    <w:bookmarkStart w:name="z289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- 22968,0 тысяч тенге;</w:t>
      </w:r>
    </w:p>
    <w:bookmarkEnd w:id="270"/>
    <w:bookmarkStart w:name="z290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- 0,0 тысяч тенге;</w:t>
      </w:r>
    </w:p>
    <w:bookmarkEnd w:id="271"/>
    <w:bookmarkStart w:name="z291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- 500,0 тысяч тенге;</w:t>
      </w:r>
    </w:p>
    <w:bookmarkEnd w:id="272"/>
    <w:bookmarkStart w:name="z292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- 239963,4 тысячи тенге;</w:t>
      </w:r>
    </w:p>
    <w:bookmarkEnd w:id="273"/>
    <w:bookmarkStart w:name="z293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- 263578,6 тысячи тенге;</w:t>
      </w:r>
    </w:p>
    <w:bookmarkEnd w:id="274"/>
    <w:bookmarkStart w:name="z294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275"/>
    <w:bookmarkStart w:name="z295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276"/>
    <w:bookmarkStart w:name="z296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277"/>
    <w:bookmarkStart w:name="z297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тенге, в том числе:</w:t>
      </w:r>
    </w:p>
    <w:bookmarkEnd w:id="278"/>
    <w:bookmarkStart w:name="z298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приобретениям финансовых активов - 0,0 тысяч тенге;</w:t>
      </w:r>
    </w:p>
    <w:bookmarkEnd w:id="279"/>
    <w:bookmarkStart w:name="z299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финансовых активов государства - 0,0 тысяч тенге;</w:t>
      </w:r>
    </w:p>
    <w:bookmarkEnd w:id="280"/>
    <w:bookmarkStart w:name="z300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-147,2 тысячи тенге;</w:t>
      </w:r>
    </w:p>
    <w:bookmarkEnd w:id="281"/>
    <w:bookmarkStart w:name="z301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ненефтяной дефицит (профицит) бюджета - 0,0 тысяч тенге;</w:t>
      </w:r>
    </w:p>
    <w:bookmarkEnd w:id="282"/>
    <w:bookmarkStart w:name="z302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финансирование дефицита (использование профицита) бюджета - 147,2 тысячи тенге, в том числе по:</w:t>
      </w:r>
    </w:p>
    <w:bookmarkEnd w:id="283"/>
    <w:bookmarkStart w:name="z303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займов - 0,0 тысяч тенге;</w:t>
      </w:r>
    </w:p>
    <w:bookmarkEnd w:id="284"/>
    <w:bookmarkStart w:name="z304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погашению займов - 0,0 тысяч тенге;</w:t>
      </w:r>
    </w:p>
    <w:bookmarkEnd w:id="285"/>
    <w:bookmarkStart w:name="z305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- 147,2 тысячи тенге.";</w:t>
      </w:r>
    </w:p>
    <w:bookmarkEnd w:id="28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26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307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"26. Утвердить бюджет Ульяновского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287"/>
    <w:bookmarkStart w:name="z308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- 82621,5 тысяча тенге, в том числе по:</w:t>
      </w:r>
    </w:p>
    <w:bookmarkEnd w:id="288"/>
    <w:bookmarkStart w:name="z309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- 2674,0 тысячи тенге;</w:t>
      </w:r>
    </w:p>
    <w:bookmarkEnd w:id="289"/>
    <w:bookmarkStart w:name="z310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- 0,0 тысяч тенге;</w:t>
      </w:r>
    </w:p>
    <w:bookmarkEnd w:id="290"/>
    <w:bookmarkStart w:name="z311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- 0,0 тысяч тенге;</w:t>
      </w:r>
    </w:p>
    <w:bookmarkEnd w:id="291"/>
    <w:bookmarkStart w:name="z312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- 79947,5 тысячи тенге;</w:t>
      </w:r>
    </w:p>
    <w:bookmarkEnd w:id="292"/>
    <w:bookmarkStart w:name="z313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- 82673,7 тысячи тенге;</w:t>
      </w:r>
    </w:p>
    <w:bookmarkEnd w:id="293"/>
    <w:bookmarkStart w:name="z314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294"/>
    <w:bookmarkStart w:name="z315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295"/>
    <w:bookmarkStart w:name="z316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296"/>
    <w:bookmarkStart w:name="z317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тенге, в том числе:</w:t>
      </w:r>
    </w:p>
    <w:bookmarkEnd w:id="297"/>
    <w:bookmarkStart w:name="z318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приобретениям финансовых активов - 0,0 тысяч тенге;</w:t>
      </w:r>
    </w:p>
    <w:bookmarkEnd w:id="298"/>
    <w:bookmarkStart w:name="z319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финансовых активов государства - 0,0 тысяч тенге;</w:t>
      </w:r>
    </w:p>
    <w:bookmarkEnd w:id="299"/>
    <w:bookmarkStart w:name="z320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-52,2 тысячи тенге;</w:t>
      </w:r>
    </w:p>
    <w:bookmarkEnd w:id="300"/>
    <w:bookmarkStart w:name="z321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ненефтяной дефицит (профицит) бюджета - 0,0 тысяч тенге;</w:t>
      </w:r>
    </w:p>
    <w:bookmarkEnd w:id="301"/>
    <w:bookmarkStart w:name="z322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финансирование дефицита (использование профицита) бюджета - 52,2 тысячи тенге, в том числе по:</w:t>
      </w:r>
    </w:p>
    <w:bookmarkEnd w:id="302"/>
    <w:bookmarkStart w:name="z323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займов - 0,0 тысяч тенге;</w:t>
      </w:r>
    </w:p>
    <w:bookmarkEnd w:id="303"/>
    <w:bookmarkStart w:name="z324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погашению займов - 0,0 тысяч тенге;</w:t>
      </w:r>
    </w:p>
    <w:bookmarkEnd w:id="304"/>
    <w:bookmarkStart w:name="z325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- 52,2 тысяч тенге.";</w:t>
      </w:r>
    </w:p>
    <w:bookmarkEnd w:id="30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27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30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Временно исполняющий обязанности председателя Костанайского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Жумабеков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июля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243</w:t>
            </w:r>
          </w:p>
        </w:tc>
      </w:tr>
    </w:tbl>
    <w:bookmarkStart w:name="z339" w:id="3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Тобыл на 2025 год</w:t>
      </w:r>
    </w:p>
    <w:bookmarkEnd w:id="3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1833186,3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1273278,3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1273278,3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1273278,3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1937858,5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208956,3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208956,3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208956,3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186653,4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1051891,6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1051891,6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1051891,6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807667,6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677008,8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677008,8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677008,8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677008,8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кретиты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актовов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-104672,2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Ненефтяной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104672,2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104672,2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104672,2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104672,2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104672,2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июля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243</w:t>
            </w:r>
          </w:p>
        </w:tc>
      </w:tr>
    </w:tbl>
    <w:bookmarkStart w:name="z350" w:id="3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Тобыл на 2026 год</w:t>
      </w:r>
    </w:p>
    <w:bookmarkEnd w:id="3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1158902,6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683980,4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509683,4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509683,4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469921,2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469921,2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469921,2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1158902,6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135239,7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135239,7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135239,7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135239,7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319963,7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319963,7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319963,7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211220,7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703699,2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703699,2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703699,2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703699,2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кретиты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актовов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Ненефтяной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июля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243</w:t>
            </w:r>
          </w:p>
        </w:tc>
      </w:tr>
    </w:tbl>
    <w:bookmarkStart w:name="z361" w:id="3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Айсаринского сельского округа на 2025 год</w:t>
      </w:r>
    </w:p>
    <w:bookmarkEnd w:id="3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203168,9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176172,9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176172,9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176172,9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206697,2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97461,7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97461,7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97461,7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97461,7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85392,9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85392,9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85392,9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85392,9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кретиты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актовов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-3528,3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Ненефтяной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3528,3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июля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243</w:t>
            </w:r>
          </w:p>
        </w:tc>
      </w:tr>
    </w:tbl>
    <w:bookmarkStart w:name="z372" w:id="3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Александровского сельского округа на 2025 год</w:t>
      </w:r>
    </w:p>
    <w:bookmarkEnd w:id="3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247495,4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222045,4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222045,4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222045,4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249908,1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121513,1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121513,1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121513,1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121513,1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кретиты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актовов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-2412,7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Ненефтяной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июля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243</w:t>
            </w:r>
          </w:p>
        </w:tc>
      </w:tr>
    </w:tbl>
    <w:bookmarkStart w:name="z383" w:id="3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Александровского сельского округа на 2026 год</w:t>
      </w:r>
    </w:p>
    <w:bookmarkEnd w:id="3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301733,0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276531,0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276531,0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276531,0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301733,0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кретиты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актовов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Ненефтяной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июля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243</w:t>
            </w:r>
          </w:p>
        </w:tc>
      </w:tr>
    </w:tbl>
    <w:bookmarkStart w:name="z394" w:id="3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Белозерского сельского округа на 2025 год</w:t>
      </w:r>
    </w:p>
    <w:bookmarkEnd w:id="3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43898,6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кретиты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актовов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-1445,6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Ненефтяной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июля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243</w:t>
            </w:r>
          </w:p>
        </w:tc>
      </w:tr>
    </w:tbl>
    <w:bookmarkStart w:name="z405" w:id="3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Владимировского сельского округа на 2025 год</w:t>
      </w:r>
    </w:p>
    <w:bookmarkEnd w:id="3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147248,6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132087,6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132087,6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132087,6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150907,4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38766,2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38766,2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38766,2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38766,2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81086,6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81086,6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81086,6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44559,6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кретиты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актовов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-3658,8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Ненефтяной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3658,8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июля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243</w:t>
            </w:r>
          </w:p>
        </w:tc>
      </w:tr>
    </w:tbl>
    <w:bookmarkStart w:name="z416" w:id="3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Владимировского сельского округа на 2026 год</w:t>
      </w:r>
    </w:p>
    <w:bookmarkEnd w:id="3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кретиты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актовов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Ненефтяной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июля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243</w:t>
            </w:r>
          </w:p>
        </w:tc>
      </w:tr>
    </w:tbl>
    <w:bookmarkStart w:name="z427" w:id="3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Жамбылского сельского округа на 2025 год</w:t>
      </w:r>
    </w:p>
    <w:bookmarkEnd w:id="3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341900,4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326328,4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326328,4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326328,4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342849,9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44092,4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44092,4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44092,4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43592,4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272554,4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272554,4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272554,4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272554,4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кретиты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актовов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-949,5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Ненефтяной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июля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243</w:t>
            </w:r>
          </w:p>
        </w:tc>
      </w:tr>
    </w:tbl>
    <w:bookmarkStart w:name="z438" w:id="3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Ждановского сельского округа на 2025 год</w:t>
      </w:r>
    </w:p>
    <w:bookmarkEnd w:id="3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72519,4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69708,4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69708,4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69708,4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73366,3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40730,4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40730,4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40730,4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40730,4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кретиты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актовов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-846,9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Ненефтяной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июля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243</w:t>
            </w:r>
          </w:p>
        </w:tc>
      </w:tr>
    </w:tbl>
    <w:bookmarkStart w:name="z449" w:id="3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Заречного сельского округа на 2025 год</w:t>
      </w:r>
    </w:p>
    <w:bookmarkEnd w:id="3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540166,4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396900,4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396900,4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396900,4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561946,5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60635,4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60635,4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60635,4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60635,4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297025,9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297025,9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297025,9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297025,9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кретиты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актовов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-21780,1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Ненефтяной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21780,1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июля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243</w:t>
            </w:r>
          </w:p>
        </w:tc>
      </w:tr>
    </w:tbl>
    <w:bookmarkStart w:name="z460" w:id="3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Заречного сельского округа на 2026 год</w:t>
      </w:r>
    </w:p>
    <w:bookmarkEnd w:id="3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306818,0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306818,0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306818,0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кретиты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актовов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Ненефтяной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июля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243</w:t>
            </w:r>
          </w:p>
        </w:tc>
      </w:tr>
    </w:tbl>
    <w:bookmarkStart w:name="z471" w:id="3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Майкольского сельского округа на 2025 год</w:t>
      </w:r>
    </w:p>
    <w:bookmarkEnd w:id="3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65279,8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42052,8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42052,8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42052,8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68128,7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41167,5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41167,5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41167,5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41167,5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кретиты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актовов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-2848,9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Ненефтяной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июля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243</w:t>
            </w:r>
          </w:p>
        </w:tc>
      </w:tr>
    </w:tbl>
    <w:bookmarkStart w:name="z482" w:id="3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Московского сельского округа на 2025 год</w:t>
      </w:r>
    </w:p>
    <w:bookmarkEnd w:id="3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273033,9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245837,9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245837,9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245837,9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278934,7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64399,8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64399,8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64399,8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64399,8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кретиты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актовов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-5900,8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Ненефтяной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июля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243</w:t>
            </w:r>
          </w:p>
        </w:tc>
      </w:tr>
    </w:tbl>
    <w:bookmarkStart w:name="z493" w:id="3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Мичуринского сельского округа на 2025 год</w:t>
      </w:r>
    </w:p>
    <w:bookmarkEnd w:id="3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238818,8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130589,8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130589,8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130589,8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241236,4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50907,8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50907,8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50907,8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50907,8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72304,3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72304,3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72304,3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33054,3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106044,5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106044,5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106044,5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106044,5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кретиты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актовов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-2417,6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Ненефтяной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июля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243</w:t>
            </w:r>
          </w:p>
        </w:tc>
      </w:tr>
    </w:tbl>
    <w:bookmarkStart w:name="z504" w:id="3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Надеждинского сельского округа на 2025 год</w:t>
      </w:r>
    </w:p>
    <w:bookmarkEnd w:id="3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140032,5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кретиты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актовов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-4750,5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Ненефтяной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июля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243</w:t>
            </w:r>
          </w:p>
        </w:tc>
      </w:tr>
    </w:tbl>
    <w:bookmarkStart w:name="z515" w:id="3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Надеждинского сельского округа на 2026 год</w:t>
      </w:r>
    </w:p>
    <w:bookmarkEnd w:id="3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кретиты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актовов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Ненефтяной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июля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243</w:t>
            </w:r>
          </w:p>
        </w:tc>
      </w:tr>
    </w:tbl>
    <w:bookmarkStart w:name="z526" w:id="3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Озерного сельского округа на 2025 год</w:t>
      </w:r>
    </w:p>
    <w:bookmarkEnd w:id="3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162251,6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145959,6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145959,6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145959,6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168793,1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37764,3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37764,3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37764,3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37764,3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112731,7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112731,7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112731,7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112731,7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кретиты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актовов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-6541,5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Ненефтяной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6541,5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июля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243</w:t>
            </w:r>
          </w:p>
        </w:tc>
      </w:tr>
    </w:tbl>
    <w:bookmarkStart w:name="z537" w:id="3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Октябрьского сельского округа на 2025 год</w:t>
      </w:r>
    </w:p>
    <w:bookmarkEnd w:id="3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234703,4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38521,4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38521,4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38521,4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38521,4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77514,4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77514,4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77514,4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77514,4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57787,5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57787,5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57787,5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57787,5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кретиты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актовов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-5925,4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Ненефтяной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5925,4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июля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243</w:t>
            </w:r>
          </w:p>
        </w:tc>
      </w:tr>
    </w:tbl>
    <w:bookmarkStart w:name="z548" w:id="3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Садчиковского сельского округа на 2025 год</w:t>
      </w:r>
    </w:p>
    <w:bookmarkEnd w:id="3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263431,4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239963,4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239963,4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239963,4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263578,6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41580,9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41580,9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41580,9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41580,9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203460,4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203460,4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203460,4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203460,4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кретиты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актовов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Ненефтяной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июля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243</w:t>
            </w:r>
          </w:p>
        </w:tc>
      </w:tr>
    </w:tbl>
    <w:bookmarkStart w:name="z559" w:id="3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Ульяновского сельского округа на 2025 год</w:t>
      </w:r>
    </w:p>
    <w:bookmarkEnd w:id="3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82621,5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79947,5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79947,5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79947,5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82673,7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33135,5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33135,5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33135,5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33135,5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кретиты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актовов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Ненефтяной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