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183d" w14:textId="2701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декабря 2024 года № 240 "О районном бюджете Костанайского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4 июля 2025 года № 289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Костанайского района на 2025-2027 годы" от 26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Костанайского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- 24855274,1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- 7516941,0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- 1035871,0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- 48295,0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специальным поступлениям - 0,0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- 16254167,1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- 31622094,4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- 30233,0 тысячи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- 141552,0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- 111319,0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- 59621,0 тысяча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приобретениям финансовых активов - 59621,0 тысяча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-6856674,3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- 6856674,3 тысячи тенге, в том числе по: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займов - 5889422,0 тысячи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погашению займов - 111319,0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- 1078571,3 тысячи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председателя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24855274,1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16254167,1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16254060,2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31622094,4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7931560,5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2501693,5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-6856674,3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6856674,3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1078571,3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25165472,3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15580611,3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15580611,3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15580611,3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-8180864,0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</w:t>
            </w:r>
          </w:p>
        </w:tc>
      </w:tr>
    </w:tbl>
    <w:bookmarkStart w:name="z6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48057501,0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38510787,0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35178930,0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-9186727,0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