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e1d8" w14:textId="233e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27 марта 2025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строительства" акимата Костанайского района публичный сервитут для строительства и эксплуатации внешних инженерных сетей электроснабжения ВЛ 10 кВ на земельном участке общей площадью 0,0400 гектара, расположенном на территории Мичуринского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