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72c6" w14:textId="aac7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Октябрьскому государственному коммунальному предприятию "Суық Су" на праве хозяйственного ведения районного отдела жилищно-коммунального хозяйства, пассажирского транспорта, автомобильных дорог и жилищной инспекции акимата Карасуского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Челгашинского сельского округа Карасуского района Костанайской области от 13 августа 2025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Челгашинского сельского округа Карасуского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Октябрьскому государственному коммунальному предприятию "Суық Су" на праве хозяйственного ведения районного отдела жилищно-коммунального хозяйства, пассажирского транспорта, автомобильных дорог и жилищной инспекции акимата Карасуского района публичный сервитут на земельный участок общей площадью 0,0037 гектар, расположенный на территории села Челгаши Челгашинского сельского округа Карасуского района Костанайской области, для обслуживания и эксплуатации теплотрассы.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Челгашинского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настояшего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Карасуского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Челгашинского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Бустекова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