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7976" w14:textId="c177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Ильичевского сельского округа Карасуского района Костанайской области от 28 ноября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Ильичевского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публичный сервитут на земельный участок общей площадью - 18,8416 гектар, расположенный на территории Ильичевского сельского округа Карасуского района Костанайской области, для обслуживания и эксплуатации отводного канала.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Ильичевского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 и.о. акима Ильичевского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Кенбаева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