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ebaa" w14:textId="0b7e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26 декабря 2025 года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Карасуского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3 402 552,0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2 816 273,0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79 736,0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29 400,0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477 143,0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3 402 552,0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- 18 962,0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28 112,0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47 074,0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18 962,0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- 18 962,0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 бюджетных изъятий из бюджета сельских округов в сумме 24 234,0 тысячи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- 14 480,0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- 9 754,0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 передаваемых из районного бюджета в бюджеты сел, сельских округов: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 передаваемые из районного бюджета в бюджеты сел, сельских округов на 2026 год в сумме 164 817,0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8 988,0 тысячи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13 529,0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14 108,0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13 160,0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24 162,0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14 640,0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29 703,0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16 692,0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Челгашинский сельский округ 1 215,0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28 620,0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Карасуского района на 2026 год в сумме 212 544,0 тысяч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212 544,0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2026 году предусмотрены бюджетные изъятия из районного бюджета в областной бюджет в сумме 807 666,0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бюджетных программ, не подлежащих секвестру в процессе исполнения районного бюджета на 2026 год не предусматривается.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