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1616" w14:textId="a88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192 "О районном бюджете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декабря 2025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Карасуского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6 380 994,0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2 295 077,0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43 350,0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4 036 193,0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6 499 126,6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7 294,9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53 533,9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- 125 427,5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125 427,5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Карасуского района на 2025 год в сумме 1 093,0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1 093,0 тысяч тенге";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12 декабря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