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e785" w14:textId="9bfe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196 "О бюджетах сел и сельских округов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октября 2025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Карасуского районного маслихата "О бюджетах сел и сельских округов Карасуского района на 2025-2027 годы" от 31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Айдарлинского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39 158,1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16 298,0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- 6 137,4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6 137,4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Карасуского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199 126,6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93171,0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98 463,6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225 001,9 тысяча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- 25 875,3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25 875,3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Койбагарского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46 185,1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14 870,0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30 945,1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51 969,6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- 5 784,5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5 784,5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села Новопавловка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32 461,4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3 662,3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22,0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28 777,1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32 920,5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- 459,1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Ушаковского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40 177,1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8 958,0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31 219,1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42 174,9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- 1 997,8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1 997,8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28 октября 2025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2025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0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2025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Ушаковского сельского округа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