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81d8" w14:textId="e7d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192 "О районном бюджете Карасуского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июля 2025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6 451 183,0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2 311 918,0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6 406,0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4 106 382,0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6 569 315,6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-2 987,0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- 115 145,6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115 145,6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23 июля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