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5185" w14:textId="2585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29 декабря 2025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приказом Заместителя Премьер-Министра-Министра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 акимат Карасуского района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Карасуского района"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оказание специальных социальных услуг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услуг" отдела занятости и социальных программ Карасуского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78625,91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