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5aaa1" w14:textId="e75aa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Карасуского района от 15 июня 2023 года № 144 "Об утверждении Положения о государственном учреждении "Отдел физической культуры и спорта акимата Карасуского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Карасуского района Костанайской области от 15 декабря 2025 года № 213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Карасуского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Карасуского района "Об утверждении Положения о государственном учреждении "Отдел физической культуры и спорта акимата Карасуского района" от 15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 144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физической культуры и спорта акимата Карасуского района",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9), 10), 11), 12)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принимает меры по использованию во внеурочное и вечернее время спортивных сооружений организаций образования в целях обеспечения работы спортивных секций для населения и проведения спортивных мероприятий;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государственный спортивный заказ на финансирование спортивных секций для детей и юношества в пределах объемов бюджетных средств;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размещение государственного спортивного заказа в спортивных секциях для детей и юношества независимо от форм собственности поставщиков услуг государственного спортивного заказа, их ведомственной подчиненности, типов и видов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исполнение всех этапов и процедур размещения, контроля качества и целевого освоения государственного спортивного заказа в электронном и общедоступном форматах.".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физической культуры и спорта акимата Карасуского района" в установленном законодательством Республики Казахстан порядке обеспечить: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извещение органов юстиции о внесенных изменениях в вышеуказанное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Карасуского района после его официального опубликования.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Карасуского района.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Карасуского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