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1679" w14:textId="d401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13 ноября 2025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 свое действие на отношения, возникшие с 1 ноября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отдела занятости и социальных программ Карасуского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64246,23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