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733e" w14:textId="2147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Карасуского района от 2 сентября 2021 года № 132 "Об установлении размера платы за пользование жилищем из государственного жилищного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8 сентября 2025 года № 149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Карасуского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Карасуского района "Об установлении размера платы за пользование жилищем из государственного жилищного фонда" от 2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24273)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транспорта, автомобильных дорог и жилищной инспекции акимата Карасуского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Карасуского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Карасуского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в месяц за 1 (один) квадратный метр тенге,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Дорожников, дом 13,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Исакова А, дом 22, квартира 18,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Исакова А, дом 35, квартира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13,33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Комсомольская, дом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29,40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Комсомольская, дом 22,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24,20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Комсомольская, дом 32,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Комсомольская, дом 34,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13,20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Комсомольская, дом 34,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Комсомольская, дом 34,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13,20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Комсомольская, дом 34, квартира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Комсомольская, дом 34, квартира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Комсомольская, дом 36,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Комсомольская, дом 50,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переулок Маслозаводской, дом 3,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переулок Маслозаводской, дом 3,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Пролетарская, дом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Рамазанова, дом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Рамазанова, дом 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77,30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Сандыбекова, дом 74,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переулок Торговый, дом 6,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Амангельды, улица Комсомольская, дом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Ленино, улица Ленина, дом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