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77b1" w14:textId="5a87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Карасуского района от 30 марта 2023 года № 66 "Об утверждении Методики оценки деятельности административных государственных служащих корпуса "Б" местных исполнительных органов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августа 2025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от 30 марта 2023 года № 66 "Об утверждении Методики оценки деятельности административных государственных служащих корпуса "Б" местных исполнительных органов Карасуского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Карасуского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Карасуского района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Карасуского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руководящая должность – административная государственная должность корпуса "Б", которая наделена полномочиями по организации деятельности подчиненного ему подразделения или отдельных сотрудников;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руководитель структурного подразделения/государственного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оцениваемое лицо – лицо, в отношении которого проводится оценка;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должностных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оцениваемый период – квартал, за который оцениваются результаты работы государственного служащего.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интегрированной информационной системы "Е-қызмет" (далее – информационная система).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административных государственных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оценивающего лица оценку проводит лицо, его замещающее.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прикомандированных лиц проводится в принимающем государственном органе за период прикомандирования.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проводится по итогам квартала – не позднее двадцатого числа месяца, следующего за отчетным кварталом.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автоматически из средней оценки административного государственного служащего корпуса "Б" за отчетные кварталы календарного года в информационной системе.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формируется не позднее 30 января, следующего за отчетным годом.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 со дня назначения или избрания на оцениваемую должность.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оцениваемый период должен включать в себя не менее пятнадцати фактически отработанных служащим рабочих дней.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Организационное сопровождение оценки обеспечивается единой службой управления персоналом государственного учреждения "Аппарат акима Карасуского района" (далее – служба управления персоналом), в том числе посредством информационной системы.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Оцениваемый служащий получает результаты своей оценки в информационной системе, а также в мобильном приложении "Е-қызмет".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лиц, осуществляется в течение месяца, следующего за отчетным кварталом,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получения результатов оценки.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связанные с оценкой, хранятся в службе управления персоналом в течение трех лет со дня завершения оценки, а также в информационной системе.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являются конфиденциальной информацией и не подлежат разглашению третьим лицам, за исключением служебной необходимости, а также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службы управления персоналом обеспечивает: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оценивающего и оцениваемых лиц, помощь в разрешении спорных вопросов путем консультирования по вопросам процесса оценки деятельности;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административных государственных служащих корпуса "Б"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административных государственных служащих корпуса "Б" категорий Е-1, Е-2, E-R-1 осуществляется непосредственным руководителем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административных государственных служащих корпуса "Б", занимающих руководящие должности, за исключением лиц указанных в первом абзаце настоящего пункта,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иных административных государственных служащих корпуса "Б"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Оценивающему лицу оценочный лист направляется службой управления персоналом через информационную систему.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от 0 до 5-ти.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оцениваемых лиц превышает двадцать человек, оценка осуществляется также административными государственными служащими корпуса "Б", определяемыми оценивающим лицом.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калибровочных сессий и предоставления обратной связи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калибровочной сессии состоит из нечетного количества членов. Количество членов калибровочной сессии не должно быть менее трех.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конкретной калибровочной сессии не включается лицо, несогласное с оценкой, а также лицо, оценившее его.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членов калибровочной сессии включаются оценивающие лица (за исключением лица, оценка которого подлежит рассмотрению на калибровочной сессии), а также работник службы управления персоналом (кадровой службы).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организовывает деятельность калибровочной сессии.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калибровочной сессии оценивающее лицо кратко описывает работу оцениваемого лица и аргументирует свою оценку.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вправе аргументировать членам калибровочной сессии свое несогласие с оценкой в письменной или устной форме.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калибровочной сессии могут поддержать оценку оценивающего лица либо привести аргументы для корректировки оценки.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членов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