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0109" w14:textId="80f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"Национальная компания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24 июля 2025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 "ҚазАвтоЖол" публичный сервитут на земельные участки общей площадью – 1,8 гектар, расположенные на территории Карасуского района, для установки снегозадерживающих железобетонных заборов вдоль автомобильной дороги Р-36 "Костанай-Аулиеколь-Сурган" с 149 по 155 киллометр.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