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9490" w14:textId="f059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Кособинского сельского округа от 10 февраля 2025 года № 3 "Об установлении ограничительных мероприятий на территории КХ "Кузьминых А.С." села Славенка"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Кособинского сельского округа Карабалыкского района Костанайской области от 2 июля 2025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государственного учреждения "Карабалыкская районная территориальная инспекция Комитета ветеринарного контроля и надзора Министерства сельского хозяйства Республики Казахстан" от 30 июня 2025 года № 01-20/240 аким Кособинского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КХ "Кузьминых А.С." села Славенка Кособинского сельского округа Карабалыкского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Кособинского сельского округа "Об установлении ограничительных мероприятий на территории КХ "Кузьминых А.С." села Славенка" от 10 февраля 2025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Кособинского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включение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Кособинского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Велин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 "Карабалыкская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 ветеринарного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и надзора Министерства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М. Балмагамбетова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руководителя КГП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"Ветеринарная станция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Карабалыкского района"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ветеринарии акимата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У. Тумурзин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РГУ "Карабалыкское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районное Управление санитарно-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санитарно-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С. Каратаев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