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26ca" w14:textId="2952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КХ "Кузьминых А.С." села Славенка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Кособинского сельского округа Карабалыкского района Костанайской области от 10 февраля 2025 года № 3. Утратило силу решением акима Кособинского сельского округа Карабалыкского района Костанайской области от 2 июля 2025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Кособинского сельского округа Карабалыкского района Костанайской области от 02.07.2025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руководителя государственного учреждения "Карабалыкская районная территориальная инспекция Комитета ветеринарного контроля и надзора Министерства сельского хозяйства Республики Казахстан" от 7 февраля 2025 года № 01-20/42 аким Кособинского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КХ "Кузьминых А.С." села Славенка Кособинского сельского округа Карабалыкского района Костанайской области, в связи с возникновением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"Карабалыкское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 (по согласованию), государственному учреждению "Карабалыкская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провести необходимые санитарно-противоэпидемиологические и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Кособинского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ресурсе акимата Карабалыкского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Бисекеев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ГУ "Карабалыкская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Комитета ветеринарного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и надзора Министерства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Республики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М. Балмагамбетова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 2025 года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ветеринарный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по Карабалыкскому району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"Управление ветеринарии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Ж. Душанов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 2025 года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руководителя КГП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"Ветеринарная станция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Карабалыкского района"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ветеринарии акимата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У. Тумурзин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 2025 года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РГУ "Карабалыкское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районное Управление санитарно-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санитарно-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С. Каратаев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2025 года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