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c5d7" w14:textId="bcdc5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товариществу с ограниченной ответственностью "ЭПК-forfait" права ограниченного целевого землепользования (публичный сервитут) для обслуживания и эксплуатации воздушных линии электропередач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Тогузакского сельского округа Карабалыкского района Костанайской области от 26 декабря 2025 года № 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подпунктов 1-1)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пунктом-4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аким Тогузакского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"ЭПК-forfait" право ограниченного целевого землепользования (публичный сервитут) сроком один год на земельные участки, расположенные на территории: Костанайская область, Карабалыкский район, село Гурьяновское для обслуживания и эксплуатации воздушных линии электропередач: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 0,4 кВ КТП 1147, с.Гурьяновское, улица МолодҰжная, улица Центральная - 0,0248 гектар;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 0,4 кВ КТП 1143, с.Гурьяновское, улица Центральная, улица Речная, улица Абая - 0,0273 гектар;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"Аппарат акима Тогузакского сельского округа"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направление его копии в электронном виде на государственном и русском языках в филиал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Тогузакского сельского округа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Проскурникова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