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87ca" w14:textId="b8c8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31 декабря 2025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Карабалыкского района" государственного учреждения "Отдел занятости и социальных программ акимата Карабалыкского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