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0930" w14:textId="d0d0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поселка, сельских округов Карабалыкского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26 декабря 2025 года № 242.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Карабалык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526 264,0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438 711,0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87 047,0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544 351,0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-18 087,0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18 087,0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Карабалык предусмотрен объем изъятий, передаваемых в районный бюджет на 2026 год в сумме 238 179,0 тысяч тенге.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Белоглинского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39 673,0 тысячи тенге, в том числе по: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9 239,0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30 434,0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40 001,1 тысяча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-328,1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Белоглинского сельского округа предусмотрен объем субвенций, передаваемых из районного бюджета на 2026 год в сумме 30 434,0 тысячи тенге.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Босколь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40 352,0 тысячи тенге, в том числе по: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11 111,0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29 241,0 тысяча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43 054,6 тысячи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-2 702,6 тысячи тенге;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2 702,6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Босколь предусмотрен объем субвенций, передаваемых из районного бюджета на 2026 год в сумме 29 241,0 тысяча тенге.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Бурли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45 022,0 тысячи тенге, в том числе по: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9 007,0 тысяч тенге;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36 015,0 тысяч тенге;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47 440,3 тысяч тенге;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-2 418,3 тысяч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2 418,3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Бурли предусмотрен объем субвенций, передаваемых из районного бюджета на 2026 год в сумме 36 015,0 тысяч тенге.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Лесное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27 289,0 тысяч тенге, в том числе по: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4 203,0 тысячи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23 086,0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28 151,6 тысяча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-862,6 тысячи тенге;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–-862,6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Лесное предусмотрен объем субвенций, передаваемых из районного бюджета на 2026 год в сумме 23 086,0 тысяч тенге.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Михайловского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32 673,0 тысячи тенге, в том числе по: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8 679,0 тысяч тенге;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23 994,0 тысячи тенге;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33 428,0 тысяч тенге;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-755,0 тысяч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Михайловского сельского округа предусмотрен объем субвенций, передаваемых из районного бюджета на 2026 год в сумме 23 994,0 тысячи тенге.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Новотроицкого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36 703,0 тысячи тенге, в том числе по: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15 947,0 тысяч тенге;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20 756,0 тысяч тенге;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38 263,3 тысячи тенге;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-1 560,3 тысяч тенге;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Новотроицкого сельского округа предусмотрен объем субвенций, передаваемых из районного бюджета на 2026 год в сумме 20 756,0 тысяч тенге.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Победа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29 803,0 тысячи тенге, в том числе по: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2 711,0 тысяч тенге;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27 092,0 тысячи тенге;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30 364,2 тысячи тенге;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-561,2 тысяча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561,2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Победа предусмотрен объем субвенций, передаваемых из районного бюджета на 2026 год в сумме 27 092,0 тысячи тенге.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Урнекского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28 636,0 тысяч тенге, в том числе по: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3 764,0 тысячи тенге;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13 000,0 тысяч тенге;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11 872,0 тысячи тенге;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28 671,9 тысяча тенге;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-35,9 тысяч тенге;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Урнекского сельского округа предусмотрен объем субвенций, передаваемых из районного бюджета на 2026 год в сумме 11 872,0 тысячи тенге.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Кособинского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39 105,0 тысяч тенге, в том числе по: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13 703,0 тысячи тенге;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25 402,0 тысячи тенге;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39 195,8 тысяч тенге;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-90,8 тысяч тенге;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Кособинского сельского округа предусмотрен объем субвенций, передаваемых из районного бюджета на 2026 год в сумме 25 402,0 тысячи тенге.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Смирновского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44 949,0 тысяч тенге, в том числе по: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7 561,0 тысяча тенге;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37 388,0 тысяч тенге;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45 547,2 тысяч тенге;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-598,2 тысяч тенге;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Смирновского сельского округа предусмотрен объем субвенций, передаваемых из районного бюджета на 2026 год в сумме 37 388,0 тысяч тенге.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Станционного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50 101,0 тысяча тенге, в том числе по: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14 366,0 тысяч тенге;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35 735,0 тысяч тенге;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50 837,8 тысяч тенге;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-736,8 тысяч тенге;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Станционного сельского округа предусмотрен объем субвенций, передаваемых из районного бюджета на 2026 год в сумме 35 735,0 тысяч тенге.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Тогузакского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55 079,0 тысяч тенге, в том числе по: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34 241,0 тысяча тенге;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20 838,0 тысяч тенге;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56 770,2 тысяч тенге;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-1 691,2 тысяча тенге;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1 691,2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Тогузакского сельского округа предусмотрен объем субвенций, передаваемых из районного бюджета на 2026 год в сумме 20 838,0 тысяч тенге.</w:t>
      </w:r>
    </w:p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2026 года.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Балбаева Г.С.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4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2026 год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526264,0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438711,0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388955,0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388955,0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5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2027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5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2028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6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2026 год</w:t>
      </w:r>
    </w:p>
    <w:bookmarkEnd w:id="121"/>
    <w:bookmarkStart w:name="z16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6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2027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7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2028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8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Босколь Карабалыкского района на 2026 год</w:t>
      </w:r>
    </w:p>
    <w:bookmarkEnd w:id="125"/>
    <w:bookmarkStart w:name="z18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8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Босколь Карабалыкского района на 2027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9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Босколь Карабалыкского района на 2028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9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Бурли Карабалыкского района на 2026 год</w:t>
      </w:r>
    </w:p>
    <w:bookmarkEnd w:id="129"/>
    <w:bookmarkStart w:name="z20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0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Бурли Карабалыкского района на 2027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1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Бурли Карабалыкского района на 2028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1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2026 год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2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2027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2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2028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3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2026 год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4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2027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2028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5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2026 год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5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2027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6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2028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7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2026 год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7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2027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8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2028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8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2026 год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9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2027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0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2028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0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2026 год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1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2027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1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2028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2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2026 год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3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2027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3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2028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4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2026 год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4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2027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5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2028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6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2026 год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маслихата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6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2027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7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2028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