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3555" w14:textId="6ea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172 "О бюджетах сел, поселка, сельских округов Карабалыкского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 Карабалыкского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205026),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820 357,3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320 351,0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473 656,3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845 349,6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-24 992,3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24 992,3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202 128,7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9 733,0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192 395,7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203 062,8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-934,1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934,1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35 684,9 тысячи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10 313,0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25 371,9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38 773,9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3 089,0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207 585,5 тысяч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7 164,0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200 421,5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209 089,5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-1 504,0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1 504,0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2025-2027 годы согласно приложению 34, 35 и 36 соответственно, в том числе на 2025 год в следующих объемах: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151 982,4 тысячи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15 270,0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136 712,4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154 689,8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-2 707,4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2 707,4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80 184,5 тысячи тенге, в том числе по: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31 117,0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49 067,5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82 912,8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-2 728,3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–2 728,3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Балабева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3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5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1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