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e8a4" w14:textId="998e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семьи" государственного учреждения "Отдел занятости и социальных программ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23 декабря 2025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подпунктом 39)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семьи" государственного учреждения "Отдел занятости и социальных программ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государственное учреждение "Отдел занятости и социальных программ акимата Карабалыкского района" уполномоченным органом коммунального государственного учреждения "Центр поддержки семьи" государственного учреждения "Отдел занятости и социальных программ акимата Карабалыкского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"Центр поддержки семьи" государственного учреждения "Отдел занятости и социальных программ акимата Карабалыкского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Карабалыкского района"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"Центр поддержки семьи" государственного учреждения "Отдел занятости и социальных программ акимата Карабалыкского района"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Карабалыкского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о коммунальном государственном учреждении "Центр поддержки семьи" государственного учреждения "Отдел занятости и социальных программ акимата Карабалыкского района"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государственного учреждения "Отдел занятости и социальных программ акимата Карабалыкского района" (далее – Учреждение) является некоммерческой организацией, обладающей статусом юридического лица, созданной в организационно- правовой форме учреждения реализующие меры государственной семейной политики, а также осуществляющие всестороннюю поддержку лиц (семей), оказавшимся в трудной жизненной ситуации, профилактику бытового насилия.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Учреждения является акимат Карабалыкского района Костанайской области (далее-Учредитель).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Учредителя:110900, Республика Казахстан, Костанайская область, Карабалыкский район, поселок Карабалык, улица Космонавтов, 31.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 является государственное учреждение "Отдел занятости и социальных программ акимата Карабалыкского района" (далее - Уполномоченный орган).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Учреждения: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"Қарабалық ауданы әкімдігінің жұмыспен қамту және әлеуметтік бағдарламалар бөлімі" мемлекеттік мекемесінің "Отбасын қолдау орталығы" коммуналдық мемлекеттік мекемесі;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семьи" государственного учреждения "Отдел занятости и социальных программ акимата Карабалыкского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Учреждения: 110900, Республика Казахстан, Костанайская область, Карабалыкский район, поселок Карабалык, улица Космонавтов, 16.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имеет самостоятельный баланс, счета в органах казначейства Министерства финансов Республики Казахстан в соответствии с законодательством Республики Казахстан, бланки, печати и штампы с изображением Государственного Герба Республики Казахстан и наименованием Учреждения.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Учреждения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Учреждение осуществляет свою деятельность в соответствии с законодательством Республики Казахстан и настоящим Уставом.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реализация мер государственной семейной политики, а также всесторонняя поддержка лиц (семей), оказавшихся в трудной жизненной ситуации.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укрепление института семьи, повышение благосостояния семьи путем всесторонней поддержки обратившихся лиц (семей), в том числе лиц (семей), оказавшихся в трудной жизненной ситуации. Для достижения цели Учреждение осуществляет: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государственной семейной политики, в том числе мер по сохранению брака и семьи, разрешению семейных конфликтов;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информационно-разъяснительную работу о направлениях и мерах государственной семейной политики;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иных мер по профилактике бытового насилия в соответствии с законодательством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консультативную помощь, проведение оценки и определение потребности лица (семьи) в мерах государственной поддержки;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аналитических записок и отчҰтов, проведение мониторинга эффективности оказываемой помощи и поддержки лицам (семьям).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повышение качества жизни, мотивации семей, с преодолением трудных жизненных ситуаций с улучшением личного материального положения.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Учреждение осуществляет следующие виды деятельности: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лица (семьи), пострадавшего от семейно-бытового насилия, находящегося в неблагополучной, трудной жизненной ситуации или в зоне риска ее наступления в решении проблем их самообеспечения, реализации собственных возможностей по преодолению сложных жизненных ситуаций;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работы по профилактике бытового насилия в пределах компетенции;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участковыми полиции, службами (патронатные медсестра, социальные работники и др.) по оказанию комплексной помощи лицам, пострадавшим от семейно-бытового насилия, семьям находящимся в трудной жизненной ситуации или в зоне риска ее наступления;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психологическую, психокоррекционную и иную помощь по ликвидации кризисной ситуации в семье и содействие возвращению ребенка к родителям или лицам, их замещающим;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мониторинг, анализ и определение конкретных форм помощи гражданам, нуждающимся в них, исходя из их материально-бытового положения, жизненной ситуации на момент обследования;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рекламно-пропагандистскую работу (распространение информации о задачах и перечне услуг, оказываемых организацией, пропаганда в местных СМИ о деятельности организации);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иную деятельность, способствующую содействию осуществлению прав, свобод граждан, защите их законных интересов, повышению уровня правовой и социальной защищенности населения в соответствии с действующим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в Учреждении предоставляются бесплатно.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местного исполнительного органа, прокурора.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Учреждением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Учредитель в установленном законодательством порядке осуществляет следующие функции: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Учреждения, внесение в него изменений и дополнений;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реорганизации и ликвидации Учреждения;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возложенные на него настоящим уставом и иным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управление Учреждением осуществляет Уполномоченный орган, определенный в соответствии с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установленном законодательстве порядке осуществляет следующие функции: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финансирования Учреждения;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Учреждения, основания освобождения его от занимаемой должности;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Учреждения;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дает письменное согласие уполномоченному органу по государственному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возложенные на него настоящим уставом и иным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Руководителем Учреждения является руководитель,который назначается на должность и освобождается от должности Уполномоченным органом, за исключением случаев, установленных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Учреждения организует и руководит работой Учреждения,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Учреждение задач и осуществление им своих функций.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Учреждения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уставом.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Учреждения в установленном законодательством Республики Казахстан порядке: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учреждениях и организациях;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Уполномоченным органом;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сотрудников Учреждения;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запрашивает и получает у юридических лиц с участием государства и иных организаций и физических лиц необходимую информацию и документы;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уставом и Уполномоченным органом.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законами Республики Казахстан Учреждению представлено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Деятельность Учреждения финансируется из бюджета Уполномоченным органом, местным исполнительным органом, либо бюджета (смета расходов) Национального Банка Республики Казахстан, если дополнительный источник финансирования не установлен законами Республики Казахстан.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Учреждении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работы Учреждения устанавливается правилами внутреннего распорядка и не должен противоречить нормам трудового законодательства Республики Казахстан.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Внесение изменений и дополнений в учредительные документы Учреждения производится по решению местного исполнительного органа, и проходит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Учреждения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ликвидация Учреждения производится по решению местного исполнительного органа.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юридическое лицо ликвидируется также по другим основаниям, предусмотренным законодательными актами.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Реорганизацию и ликвидацию Учреждения осуществляет местный исполнительный орган.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ликвидированного государственного юридического лица, оставшееся после удовлетворения требований кредиторов, перераспределяется Учредителем.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Деньги ликвидированного Учреждения, включая средства, полученные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 Учреждения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Учреждение не имеет филиалов и представительств.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