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3d89" w14:textId="de13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168 "О районном бюджете Карабалыкского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ноября 2025 года № 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205024),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6 501 914,3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2 732 421,0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62 955,0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3 700 563,3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6 371 032,8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12 417,0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145 484,0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133 067,0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137 223,0 тысячи тенге, в том числе: приобретение финансовых активов – 137 223,0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-18 758,5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18 758,5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64"/>
        <w:gridCol w:w="380"/>
        <w:gridCol w:w="1012"/>
        <w:gridCol w:w="1012"/>
        <w:gridCol w:w="2521"/>
        <w:gridCol w:w="552"/>
        <w:gridCol w:w="3237"/>
        <w:gridCol w:w="247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6501914,3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2732421,0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1553521,0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3700563,3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3698952,3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6371032,8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1502424,8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846771,8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310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