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bbb6" w14:textId="d8ab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28 октября 2025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16299)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Карабалыкского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Карабалыкского района Костанайской области от 24 апреля 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Карабалыкского района от 26 марта 2018 года № 89 "Об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Карабалыкского района Костанайской области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Карабалыкского района от 26 марта 2018 года № 89 "Об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Карабалыкского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Карабалыкского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10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Карабалыкского района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Карабалыкского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Приказом Председателя Агентства Республики Казахстан по делам государственной службы от 28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служащих"" и определяет порядок оценки деятельности административных государственных служащих корпуса "Б" сельских округов, сел и поселка Карабалык Карабалыкского района.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местных исполнительных органов Карабалыкского района утверждается постановлением акима района.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"Еқызмет" (далее – информационная система).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При этом оцениваемый период должен включать в себя не менее пятнадцати фактически отработанных служащим рабочих дней.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 от 3 до 3,99 баллов,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 от 2 до 2,99 баллов,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от 0 до 1,99 баллов.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единой кадровой службой либо в случае ее отсутствия – структурным подразделением (лицом), на которое возложено исполнение обязанностей единой кадровой службы (кадровой службы), в том числе посредством информационной системы.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единой кадровой службе в течение трех лет со дня завершения оценки, а также в информационной системе.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единой кадровой службой при содействии всех заинтересованных лиц и сторон.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единой кадровой службы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 категорий Е-3, E-R-2, E-G-1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Е-3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единой кадровой службой через информационную систему.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единой кадровой службы либо лицо, на которое возложено исполнение обязанностей единой кадровой службы (кадровой службы).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Единая кадровая служба организовывает деятельность калибровочной сессии.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Единая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 Карабалыкского района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брать на себя руководство командой и ответственность за командный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четко устанавливать цели и задачи;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эффективно действовать в условиях неопределенности;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предлагать несколько вариантов решения задач, с учетом возможных рисков;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 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 Карабалыкского района</w:t>
            </w:r>
          </w:p>
        </w:tc>
      </w:tr>
    </w:tbl>
    <w:bookmarkStart w:name="z12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должность оцениваемого лица с указанием государственного органа 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оцениваемый период) 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должность оценивающего служащего с указанием государственного органа 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выполнять функциональные обязанности с высокой долей самостоятельности;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инициативность в прорабке подходов, предложений, направленных на улучшение курируемой сферы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активность и участия в решении курируемых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 наложение дисциплинарных взысканий в оцениваемом квартале.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дисциплинарного взыскания: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виде замечания, выговора, строго выговора оценка не может превышать 2,99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0"/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2"/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