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f867" w14:textId="b43f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28 октября 2025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заместителя Премьер-Министра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Карабалыкского района" государственного учреждения "Отдел занятости и социальных программ акимата Карабалыкского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