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31ac" w14:textId="f67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октября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Карабалыкского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Карабалыкского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10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Босколь"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Лесное"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Победа"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Кособинского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Тогузакского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