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9bfd" w14:textId="fbb9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Карабалыкского района от 30 июня 2022 года № 128 "Об утверждении Положения о государственном учреждении "Отдел культуры и развития языков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4 августа 2025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Карабалыкского района от 30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 и развития языков акимата Карабалыкского района"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осуществляет рассмотрение дел об административных правонарушениях и наложение административного взыскания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Карабалыкского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Республике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