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bb70" w14:textId="b3f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Карабалыкского района от 30 июня 2022 года № 128 "Об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мая 2025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Карабалыкского района"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осуществляет прием и рассмотрение извещений о размещении вывесок в поселках, поселках районного значения в соответствии с Законом Республики Казахстан "О разрешениях и извещениях"".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Республике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