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205e" w14:textId="e73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"ЭПК-forfait" права ограниченного целевого землепользования (публичный сервитут) для обслуживания и эксплуатации воздушных линии электропередач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Карабалык Карабалыкского района Костанайской области от 19 ноября 2025 года № 15-р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подпунктов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пунктом-4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поселка Карабалык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"ЭПК-forfait" право ограниченного целевого землепользования (публичный сервитут) сроком один год на земельные участки расположенные на территории: Костанайская область, Карабалыкский район, поселок Карабалык для обслуживания и эксплуатации воздушных линии электропередач: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 10 кВ Урожайная АТЭП - площадь 0,0652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 0,4 кВ от КТП №1109 от Вл 10 кВ Урожайная АТЭП-0,052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 0,4 кВ от КТП №1192 от Вл 10 кВ Урожайная-Рус-0,0124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 0,4 кВ от КТП №1198 п.Карабалык-0,0128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 0,4 кВ от КТП №11151 п.Карабалык-0,0199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Карабалык"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Карабалык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Карабалык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