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a801" w14:textId="338a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w:t>
      </w:r>
    </w:p>
    <w:p>
      <w:pPr>
        <w:spacing w:after="0"/>
        <w:ind w:left="0"/>
        <w:jc w:val="both"/>
      </w:pPr>
      <w:r>
        <w:rPr>
          <w:rFonts w:ascii="Times New Roman"/>
          <w:b w:val="false"/>
          <w:i w:val="false"/>
          <w:color w:val="000000"/>
          <w:sz w:val="28"/>
        </w:rPr>
        <w:t>Решение акима Адаевского сельского округа Камыстинского района Костанайской области от 27 августа 2025 года № 15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пунктом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Адаевского сельского округа РЕШИЛ:</w:t>
      </w:r>
    </w:p>
    <w:bookmarkEnd w:id="0"/>
    <w:bookmarkStart w:name="z5" w:id="1"/>
    <w:p>
      <w:pPr>
        <w:spacing w:after="0"/>
        <w:ind w:left="0"/>
        <w:jc w:val="both"/>
      </w:pPr>
      <w:r>
        <w:rPr>
          <w:rFonts w:ascii="Times New Roman"/>
          <w:b w:val="false"/>
          <w:i w:val="false"/>
          <w:color w:val="000000"/>
          <w:sz w:val="28"/>
        </w:rPr>
        <w:t>
      1. Установить акционерному обществу "Алюминий Казахстана" публичный сервитут на земельный участок, общей площадью 5735,439176 гектар, расположенный на территории Адаевского сельского округа, Камыстинского района, Костанайской области, сроком до 07 апреля 2028 года, для проведения операций по геологическому изучению недр без получения таких земель в собственность или землепользование, и без изъятия земельных участков у землепользователей.</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Адаевского сельского округа акимата Камыстинского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календарных дней со дня подписания настоящего решения направление его копии электронном виде на казахском и русском языках в филиал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 - ресурсе акимата Адаевского сельского округа, Камыстинского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Рахимжанов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