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7996" w14:textId="75e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4 июня 2025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Адаевского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товариществу с ограниченной ответственностью "Адаевский КДСМ" публичный сервитут на земельный участок, общей площадью 1,351 гектар, расположенный на территории села Адаевка, Камыстинского района, Костанайской области, сроком на 3 (три) года, под строительство газопровода для газоснабжения асфальта-бетонного завода в селе Адаевка Камыстинского района,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