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352c" w14:textId="e943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составной части населенного пункта села Камысты, Камыстинского района,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Камыстинского сельского округа Камыстинского района Костанайской области от 6 ноября 2025 года № 139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>, подпунктом 4)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при акимате Костанайской области от 17 октября 2025 года, аким Камыстинского сельского округа акимата Камыстинского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составную часть административно-территориальной единицы села Камысты, Камыстинский сельский округ, Камыстинский район, Костанайская область, улицу Ленина в улицу Тәуелсіздік.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Камыстинского сельского округа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направить его копии в электронном виде на казахском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2) размещение настоящего решения на интернет - ресурсе акимата Камыстинского сельского округа после его официального опубликования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Камыстинского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Мендаулетов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