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f182" w14:textId="12ff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сельского округа Камыстинского района Костанайской области от 9 октября 2025 года № 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Камыстинского сельского округа акимата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право ограниченного целевого использования (публичный сервитут) на земельный участок сроком на 1 (один) год площадью 0,0349 гектара расположенного на территории Костанайской области, Камыстинского района, Камыстинского сельского округа, село Камысты улица Ленина 4 в целях "для прокладки, обслуживания и эксплуатации газопровода по объекту "Газоснабжение котельной для отопления больничного комплекса"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 - ресурсе акимата Камыстинского района после его официального опубликования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Мендаулетов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