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2aef" w14:textId="3f7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Клочковского сельского округа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Клочковского сельского округа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29585,0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7066,0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22474,0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25363,0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19545,0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