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558" w14:textId="671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Карабатыр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Карабатыр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6711,0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26884,0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29453,0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23670,0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