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5d72" w14:textId="c825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Камыстинского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Камыстинского района на 2026 - 2028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168384,0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135264,0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33000,0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168384,0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Камыстинского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29702,0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8749,0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3. Учесть, что в бюджете Камыстинского сельского округа Камыстинского района предусмотрен объем трансфертов, выделенных из районного бюджета, в том числе на: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33000,0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0,0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2026 год не утвержеден.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415 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415 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415 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