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53e7" w14:textId="5af5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Аралкольского сельского округа Камыстинского района на 2026 –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30 декабря 2025 года № 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Камыстинский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1. Утвердить бюджет Аралкольского сельского округа Камыстинского района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24916,0 тысяч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2789,0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22107,0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24916,0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2. Учесть, что в бюджете Аралкольского сельского округа Камыстинского района предусмотрен объем субвенций, передаваемых из районного бюджета, в том числе на: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в сумме 22107,0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в сумме 23000,0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год в сумме 17584,0 тысячи тенге.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3. Перечень бюджетных программ, не подлежащих секвестру в процессе исполнения сельских бюджетов на 2026 год не утвержден.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Аралкольского сельского округа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Аралкольского сельского округа на 2027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Аралкольского сельского округа на 2028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