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1e96" w14:textId="3df1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283 "О бюджете Клочковского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декабря 2025 года № 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Клочковского сельского округа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Клочковского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111890,2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105967,2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112285,7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-395,5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395,5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