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e23" w14:textId="e9c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282 "О бюджете села Карабатыр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Карабатыр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Карабатыр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34019,3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31056,3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-3690,4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3690,4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