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f84d" w14:textId="8c5f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281 "О бюджете Камыстинского сельского округа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декабря 2025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Камыстинского сельского округа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313588,8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80845,1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232100,7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320409,5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-6820,7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6820,7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