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0462" w14:textId="60e0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280 "О бюджете села Дружба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декабря 2025 года № 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Дружба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Дружба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28828,5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27975,5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28934,9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106,4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