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6fda" w14:textId="3916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279 "О бюджете села Бестобе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Бестобе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Бестобе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44566,3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41387,3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44566,4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