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6f90e6" w14:textId="e6f90e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от 30 декабря 2024 года № 276 "О бюджете села Алтынсарино Камыстинского района на 2025 - 2027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Камыстинского района Костанайской области от 15 декабря 2025 года № 392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Камыстинский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маслихата "О бюджете села Алтынсарино Камыстинского района на 2025 - 2027 годы" от 30 декабря 2024 года </w:t>
      </w:r>
      <w:r>
        <w:rPr>
          <w:rFonts w:ascii="Times New Roman"/>
          <w:b w:val="false"/>
          <w:i w:val="false"/>
          <w:color w:val="000000"/>
          <w:sz w:val="28"/>
        </w:rPr>
        <w:t>№ 276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"1. Утвердить бюджет села Алтынсарино Камыстинского района на 2025- 2027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121180,6 тысяч тенге, в том числе по: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12861,0 тысяча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0,0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6905,0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101414,6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121992,2 тысячи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3) сальдо по операциям с финансовыми активами – 0,0 тысяч тенге;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-811,6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811,6 тысяч тенге.";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1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Камыстинского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Искаков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"15" декабря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392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"30" декабря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276</w:t>
            </w:r>
          </w:p>
        </w:tc>
      </w:tr>
    </w:tbl>
    <w:bookmarkStart w:name="z28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Алтынсарино на 2025 год</w:t>
      </w:r>
    </w:p>
    <w:bookmarkEnd w:id="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121180,6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101414,6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101414,6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101414,6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121992,2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32104,1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32104,1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32104,1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31739,1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16692,2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16692,2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16692,2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10712,2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53195,7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53195,7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53195,7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52470,7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-811,6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